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6242E" w14:textId="77777777" w:rsidR="006915A1" w:rsidRPr="002A0DD2" w:rsidRDefault="006915A1" w:rsidP="006915A1">
      <w:pPr>
        <w:spacing w:line="320" w:lineRule="exact"/>
        <w:jc w:val="center"/>
        <w:rPr>
          <w:rFonts w:ascii="Times New Roman" w:hAnsi="Times New Roman" w:cs="Times New Roman"/>
          <w:b/>
          <w:bCs/>
          <w:color w:val="000000"/>
          <w:kern w:val="36"/>
          <w:sz w:val="26"/>
          <w:szCs w:val="26"/>
          <w:lang w:val="pt-BR"/>
        </w:rPr>
      </w:pPr>
      <w:r w:rsidRPr="002A0DD2">
        <w:rPr>
          <w:rFonts w:ascii="Times New Roman" w:hAnsi="Times New Roman" w:cs="Times New Roman"/>
          <w:b/>
          <w:bCs/>
          <w:color w:val="000000"/>
          <w:kern w:val="36"/>
          <w:sz w:val="26"/>
          <w:szCs w:val="26"/>
          <w:lang w:val="pt-BR"/>
        </w:rPr>
        <w:t>CỘNG HÒA XÃ HỘI CHỦ NGHĨA VIỆT NAM</w:t>
      </w:r>
    </w:p>
    <w:p w14:paraId="3B96E342" w14:textId="77777777" w:rsidR="006915A1" w:rsidRPr="002A0DD2" w:rsidRDefault="006915A1" w:rsidP="006915A1">
      <w:pPr>
        <w:spacing w:line="320" w:lineRule="exact"/>
        <w:jc w:val="center"/>
        <w:rPr>
          <w:rFonts w:ascii="Times New Roman" w:hAnsi="Times New Roman" w:cs="Times New Roman"/>
          <w:b/>
          <w:bCs/>
          <w:color w:val="000000"/>
          <w:sz w:val="26"/>
          <w:szCs w:val="26"/>
          <w:lang w:val="pt-BR"/>
        </w:rPr>
      </w:pPr>
      <w:r w:rsidRPr="002A0DD2">
        <w:rPr>
          <w:rFonts w:ascii="Times New Roman" w:hAnsi="Times New Roman" w:cs="Times New Roman"/>
          <w:noProof/>
          <w:color w:val="000000"/>
          <w:sz w:val="26"/>
          <w:szCs w:val="26"/>
        </w:rPr>
        <mc:AlternateContent>
          <mc:Choice Requires="wps">
            <w:drawing>
              <wp:anchor distT="0" distB="0" distL="114300" distR="114300" simplePos="0" relativeHeight="251662336" behindDoc="0" locked="0" layoutInCell="1" allowOverlap="1" wp14:anchorId="01A31EA0" wp14:editId="69DA9BD7">
                <wp:simplePos x="0" y="0"/>
                <wp:positionH relativeFrom="column">
                  <wp:posOffset>2095500</wp:posOffset>
                </wp:positionH>
                <wp:positionV relativeFrom="paragraph">
                  <wp:posOffset>231775</wp:posOffset>
                </wp:positionV>
                <wp:extent cx="1714500" cy="0"/>
                <wp:effectExtent l="9525" t="6350" r="9525" b="1270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D20DB5" id="Line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pt,18.25pt" to="300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"/>
            </w:pict>
          </mc:Fallback>
        </mc:AlternateContent>
      </w:r>
      <w:r w:rsidRPr="002A0DD2">
        <w:rPr>
          <w:rFonts w:ascii="Times New Roman" w:hAnsi="Times New Roman" w:cs="Times New Roman"/>
          <w:b/>
          <w:bCs/>
          <w:color w:val="000000"/>
          <w:sz w:val="26"/>
          <w:szCs w:val="26"/>
          <w:lang w:val="pt-BR"/>
        </w:rPr>
        <w:t>Độc lập -Tự do - Hạnh phúc</w:t>
      </w:r>
    </w:p>
    <w:p w14:paraId="2699400F" w14:textId="77777777" w:rsidR="006915A1" w:rsidRPr="002A0DD2" w:rsidRDefault="006915A1" w:rsidP="006915A1">
      <w:pPr>
        <w:spacing w:before="360" w:after="0" w:line="320" w:lineRule="exact"/>
        <w:jc w:val="center"/>
        <w:rPr>
          <w:rFonts w:ascii="Times New Roman" w:hAnsi="Times New Roman" w:cs="Times New Roman"/>
          <w:b/>
          <w:bCs/>
          <w:color w:val="000000"/>
          <w:sz w:val="26"/>
          <w:szCs w:val="26"/>
          <w:lang w:val="pt-BR"/>
        </w:rPr>
      </w:pPr>
      <w:r w:rsidRPr="002A0DD2">
        <w:rPr>
          <w:rFonts w:ascii="Times New Roman" w:hAnsi="Times New Roman" w:cs="Times New Roman"/>
          <w:b/>
          <w:bCs/>
          <w:color w:val="000000"/>
          <w:sz w:val="26"/>
          <w:szCs w:val="26"/>
          <w:lang w:val="pt-BR"/>
        </w:rPr>
        <w:t xml:space="preserve">PHIẾU ĐĂNG KÝ THAM DỰ </w:t>
      </w:r>
    </w:p>
    <w:p w14:paraId="603B3432" w14:textId="45CAD524" w:rsidR="006915A1" w:rsidRPr="002A0DD2" w:rsidRDefault="006915A1" w:rsidP="006915A1">
      <w:pPr>
        <w:spacing w:after="240" w:line="320" w:lineRule="exact"/>
        <w:jc w:val="center"/>
        <w:rPr>
          <w:rFonts w:ascii="Times New Roman" w:hAnsi="Times New Roman" w:cs="Times New Roman"/>
          <w:b/>
          <w:bCs/>
          <w:color w:val="000000"/>
          <w:sz w:val="26"/>
          <w:szCs w:val="26"/>
          <w:lang w:val="pt-BR"/>
        </w:rPr>
      </w:pPr>
      <w:r w:rsidRPr="002A0DD2">
        <w:rPr>
          <w:rFonts w:ascii="Times New Roman" w:hAnsi="Times New Roman" w:cs="Times New Roman"/>
          <w:b/>
          <w:bCs/>
          <w:color w:val="000000"/>
          <w:sz w:val="26"/>
          <w:szCs w:val="26"/>
          <w:lang w:val="pt-BR"/>
        </w:rPr>
        <w:t>CUỘC THI SÁNG TÁC CA KHÚC VỀ TẬP ĐOÀN CEO NĂM 202</w:t>
      </w:r>
      <w:r w:rsidR="00CB106C">
        <w:rPr>
          <w:rFonts w:ascii="Times New Roman" w:hAnsi="Times New Roman" w:cs="Times New Roman"/>
          <w:b/>
          <w:bCs/>
          <w:color w:val="000000"/>
          <w:sz w:val="26"/>
          <w:szCs w:val="26"/>
          <w:lang w:val="pt-BR"/>
        </w:rPr>
        <w:t>6</w:t>
      </w:r>
    </w:p>
    <w:p w14:paraId="5A4E5D92" w14:textId="77777777" w:rsidR="006915A1" w:rsidRDefault="006915A1" w:rsidP="006915A1">
      <w:pPr>
        <w:spacing w:after="240" w:line="320" w:lineRule="exact"/>
        <w:ind w:right="425"/>
        <w:jc w:val="center"/>
        <w:rPr>
          <w:rFonts w:ascii="Times New Roman" w:hAnsi="Times New Roman" w:cs="Times New Roman"/>
          <w:b/>
          <w:bCs/>
          <w:color w:val="000000"/>
          <w:sz w:val="26"/>
          <w:szCs w:val="26"/>
          <w:lang w:val="pt-BR"/>
        </w:rPr>
      </w:pPr>
      <w:r w:rsidRPr="002A0DD2">
        <w:rPr>
          <w:rFonts w:ascii="Times New Roman" w:hAnsi="Times New Roman" w:cs="Times New Roman"/>
          <w:b/>
          <w:bCs/>
          <w:color w:val="000000"/>
          <w:sz w:val="26"/>
          <w:szCs w:val="26"/>
          <w:lang w:val="pt-BR"/>
        </w:rPr>
        <w:t xml:space="preserve">Kính gửi: Công ty Cổ phần Tập đoàn C.E.O  </w:t>
      </w:r>
    </w:p>
    <w:p w14:paraId="3E9E1E7D" w14:textId="77777777" w:rsidR="005C26E3" w:rsidRPr="002A0DD2" w:rsidRDefault="005C26E3" w:rsidP="006915A1">
      <w:pPr>
        <w:spacing w:after="240" w:line="320" w:lineRule="exact"/>
        <w:ind w:right="425"/>
        <w:jc w:val="center"/>
        <w:rPr>
          <w:rFonts w:ascii="Times New Roman" w:hAnsi="Times New Roman" w:cs="Times New Roman"/>
          <w:b/>
          <w:bCs/>
          <w:color w:val="000000"/>
          <w:sz w:val="26"/>
          <w:szCs w:val="26"/>
          <w:lang w:val="pt-BR"/>
        </w:rPr>
      </w:pPr>
    </w:p>
    <w:p w14:paraId="0B688A1A" w14:textId="77777777" w:rsidR="006915A1" w:rsidRPr="002A0DD2" w:rsidRDefault="006915A1" w:rsidP="006915A1">
      <w:pPr>
        <w:spacing w:line="320" w:lineRule="exact"/>
        <w:jc w:val="both"/>
        <w:rPr>
          <w:rFonts w:ascii="Times New Roman" w:hAnsi="Times New Roman" w:cs="Times New Roman"/>
          <w:b/>
          <w:sz w:val="26"/>
          <w:szCs w:val="26"/>
          <w:lang w:val="nl-NL"/>
        </w:rPr>
      </w:pPr>
      <w:r w:rsidRPr="002A0DD2">
        <w:rPr>
          <w:rFonts w:ascii="Times New Roman" w:hAnsi="Times New Roman" w:cs="Times New Roman"/>
          <w:b/>
          <w:sz w:val="26"/>
          <w:szCs w:val="26"/>
          <w:lang w:val="nl-NL"/>
        </w:rPr>
        <w:t xml:space="preserve">A. </w:t>
      </w:r>
      <w:r w:rsidRPr="002A0DD2">
        <w:rPr>
          <w:rFonts w:ascii="Times New Roman" w:hAnsi="Times New Roman" w:cs="Times New Roman"/>
          <w:b/>
          <w:sz w:val="26"/>
          <w:szCs w:val="26"/>
          <w:lang w:val="nl-NL"/>
        </w:rPr>
        <w:tab/>
        <w:t>Thông tin tác giả</w:t>
      </w:r>
    </w:p>
    <w:p w14:paraId="4486B5AD" w14:textId="04C416CE" w:rsidR="006915A1" w:rsidRPr="002A0DD2" w:rsidRDefault="006B7DBA" w:rsidP="006915A1">
      <w:pPr>
        <w:pStyle w:val="ListParagraph"/>
        <w:numPr>
          <w:ilvl w:val="0"/>
          <w:numId w:val="27"/>
        </w:numPr>
        <w:tabs>
          <w:tab w:val="left" w:pos="720"/>
          <w:tab w:val="right" w:leader="dot" w:pos="8460"/>
        </w:tabs>
        <w:spacing w:before="120" w:after="120" w:line="320" w:lineRule="exact"/>
        <w:ind w:left="720"/>
        <w:contextualSpacing w:val="0"/>
        <w:jc w:val="both"/>
        <w:rPr>
          <w:rFonts w:ascii="Times New Roman" w:hAnsi="Times New Roman" w:cs="Times New Roman"/>
          <w:bCs/>
          <w:color w:val="000000"/>
          <w:sz w:val="26"/>
          <w:szCs w:val="26"/>
          <w:lang w:val="pt-BR"/>
        </w:rPr>
      </w:pPr>
      <w:r>
        <w:rPr>
          <w:rFonts w:ascii="Times New Roman" w:hAnsi="Times New Roman" w:cs="Times New Roman"/>
          <w:bCs/>
          <w:color w:val="000000"/>
          <w:sz w:val="26"/>
          <w:szCs w:val="26"/>
          <w:lang w:val="pt-BR"/>
        </w:rPr>
        <w:t>Họ và tên</w:t>
      </w:r>
      <w:r w:rsidR="006915A1" w:rsidRPr="002A0DD2">
        <w:rPr>
          <w:rFonts w:ascii="Times New Roman" w:hAnsi="Times New Roman" w:cs="Times New Roman"/>
          <w:bCs/>
          <w:color w:val="000000"/>
          <w:sz w:val="26"/>
          <w:szCs w:val="26"/>
          <w:lang w:val="pt-BR"/>
        </w:rPr>
        <w:t>:...............................</w:t>
      </w:r>
      <w:r>
        <w:rPr>
          <w:rFonts w:ascii="Times New Roman" w:hAnsi="Times New Roman" w:cs="Times New Roman"/>
          <w:bCs/>
          <w:color w:val="000000"/>
          <w:sz w:val="26"/>
          <w:szCs w:val="26"/>
          <w:lang w:val="pt-BR"/>
        </w:rPr>
        <w:t>.........</w:t>
      </w:r>
      <w:r w:rsidR="006915A1" w:rsidRPr="002A0DD2">
        <w:rPr>
          <w:rFonts w:ascii="Times New Roman" w:hAnsi="Times New Roman" w:cs="Times New Roman"/>
          <w:bCs/>
          <w:color w:val="000000"/>
          <w:sz w:val="26"/>
          <w:szCs w:val="26"/>
          <w:lang w:val="pt-BR"/>
        </w:rPr>
        <w:t>Quốc tịch:..................Giới tính: (Nam/Nữ).............</w:t>
      </w:r>
    </w:p>
    <w:p w14:paraId="7EF48A75" w14:textId="758DF099" w:rsidR="006915A1" w:rsidRPr="002A0DD2" w:rsidRDefault="006915A1" w:rsidP="006915A1">
      <w:pPr>
        <w:pStyle w:val="ListParagraph"/>
        <w:numPr>
          <w:ilvl w:val="0"/>
          <w:numId w:val="27"/>
        </w:numPr>
        <w:tabs>
          <w:tab w:val="left" w:pos="720"/>
          <w:tab w:val="right" w:leader="dot" w:pos="8460"/>
        </w:tabs>
        <w:spacing w:before="120" w:after="120" w:line="320" w:lineRule="exact"/>
        <w:ind w:left="720"/>
        <w:contextualSpacing w:val="0"/>
        <w:jc w:val="both"/>
        <w:rPr>
          <w:rFonts w:ascii="Times New Roman" w:hAnsi="Times New Roman" w:cs="Times New Roman"/>
          <w:bCs/>
          <w:color w:val="000000"/>
          <w:sz w:val="26"/>
          <w:szCs w:val="26"/>
          <w:lang w:val="pt-BR"/>
        </w:rPr>
      </w:pPr>
      <w:r w:rsidRPr="002A0DD2">
        <w:rPr>
          <w:rFonts w:ascii="Times New Roman" w:hAnsi="Times New Roman" w:cs="Times New Roman"/>
          <w:bCs/>
          <w:color w:val="000000"/>
          <w:sz w:val="26"/>
          <w:szCs w:val="26"/>
          <w:lang w:val="pt-BR"/>
        </w:rPr>
        <w:t>Ngày tháng năm sinh:..................</w:t>
      </w:r>
      <w:r w:rsidR="006B7DBA">
        <w:rPr>
          <w:rFonts w:ascii="Times New Roman" w:hAnsi="Times New Roman" w:cs="Times New Roman"/>
          <w:bCs/>
          <w:color w:val="000000"/>
          <w:sz w:val="26"/>
          <w:szCs w:val="26"/>
          <w:lang w:val="pt-BR"/>
        </w:rPr>
        <w:t>..</w:t>
      </w:r>
      <w:r w:rsidRPr="002A0DD2">
        <w:rPr>
          <w:rFonts w:ascii="Times New Roman" w:hAnsi="Times New Roman" w:cs="Times New Roman"/>
          <w:bCs/>
          <w:color w:val="000000"/>
          <w:sz w:val="26"/>
          <w:szCs w:val="26"/>
          <w:lang w:val="pt-BR"/>
        </w:rPr>
        <w:t>....Dân tộc:.......................................</w:t>
      </w:r>
    </w:p>
    <w:p w14:paraId="067097D4" w14:textId="77777777" w:rsidR="006915A1" w:rsidRPr="002A0DD2" w:rsidRDefault="006915A1" w:rsidP="006915A1">
      <w:pPr>
        <w:pStyle w:val="ListParagraph"/>
        <w:numPr>
          <w:ilvl w:val="0"/>
          <w:numId w:val="27"/>
        </w:numPr>
        <w:tabs>
          <w:tab w:val="left" w:pos="720"/>
          <w:tab w:val="right" w:leader="dot" w:pos="8460"/>
        </w:tabs>
        <w:spacing w:before="120" w:after="120" w:line="320" w:lineRule="exact"/>
        <w:ind w:left="720"/>
        <w:contextualSpacing w:val="0"/>
        <w:jc w:val="both"/>
        <w:rPr>
          <w:rFonts w:ascii="Times New Roman" w:hAnsi="Times New Roman" w:cs="Times New Roman"/>
          <w:bCs/>
          <w:color w:val="000000"/>
          <w:sz w:val="26"/>
          <w:szCs w:val="26"/>
          <w:lang w:val="pt-BR"/>
        </w:rPr>
      </w:pPr>
      <w:r w:rsidRPr="002A0DD2">
        <w:rPr>
          <w:rFonts w:ascii="Times New Roman" w:hAnsi="Times New Roman" w:cs="Times New Roman"/>
          <w:bCs/>
          <w:color w:val="000000"/>
          <w:sz w:val="26"/>
          <w:szCs w:val="26"/>
          <w:lang w:val="pt-BR"/>
        </w:rPr>
        <w:t>CMND/CCCD: ......................</w:t>
      </w:r>
    </w:p>
    <w:p w14:paraId="287D5418" w14:textId="77777777" w:rsidR="006915A1" w:rsidRPr="002A0DD2" w:rsidRDefault="006915A1" w:rsidP="006915A1">
      <w:pPr>
        <w:pStyle w:val="ListParagraph"/>
        <w:numPr>
          <w:ilvl w:val="0"/>
          <w:numId w:val="27"/>
        </w:numPr>
        <w:tabs>
          <w:tab w:val="left" w:pos="720"/>
          <w:tab w:val="right" w:leader="dot" w:pos="8460"/>
        </w:tabs>
        <w:spacing w:before="120" w:after="120" w:line="320" w:lineRule="exact"/>
        <w:ind w:left="720"/>
        <w:contextualSpacing w:val="0"/>
        <w:jc w:val="both"/>
        <w:rPr>
          <w:rFonts w:ascii="Times New Roman" w:hAnsi="Times New Roman" w:cs="Times New Roman"/>
          <w:bCs/>
          <w:color w:val="000000"/>
          <w:sz w:val="26"/>
          <w:szCs w:val="26"/>
          <w:lang w:val="pt-BR"/>
        </w:rPr>
      </w:pPr>
      <w:r w:rsidRPr="002A0DD2">
        <w:rPr>
          <w:rFonts w:ascii="Times New Roman" w:hAnsi="Times New Roman" w:cs="Times New Roman"/>
          <w:bCs/>
          <w:color w:val="000000"/>
          <w:sz w:val="26"/>
          <w:szCs w:val="26"/>
          <w:lang w:val="pt-BR"/>
        </w:rPr>
        <w:t>Hộ khẩu thường trú: ......................................................................</w:t>
      </w:r>
    </w:p>
    <w:p w14:paraId="6B0FD969" w14:textId="77777777" w:rsidR="006915A1" w:rsidRPr="002A0DD2" w:rsidRDefault="006915A1" w:rsidP="006915A1">
      <w:pPr>
        <w:pStyle w:val="ListParagraph"/>
        <w:numPr>
          <w:ilvl w:val="0"/>
          <w:numId w:val="27"/>
        </w:numPr>
        <w:tabs>
          <w:tab w:val="left" w:pos="720"/>
          <w:tab w:val="right" w:leader="dot" w:pos="8460"/>
        </w:tabs>
        <w:spacing w:before="120" w:after="120" w:line="320" w:lineRule="exact"/>
        <w:ind w:left="720"/>
        <w:contextualSpacing w:val="0"/>
        <w:jc w:val="both"/>
        <w:rPr>
          <w:rFonts w:ascii="Times New Roman" w:hAnsi="Times New Roman" w:cs="Times New Roman"/>
          <w:bCs/>
          <w:color w:val="000000"/>
          <w:sz w:val="26"/>
          <w:szCs w:val="26"/>
          <w:lang w:val="pt-BR"/>
        </w:rPr>
      </w:pPr>
      <w:r w:rsidRPr="002A0DD2">
        <w:rPr>
          <w:rFonts w:ascii="Times New Roman" w:hAnsi="Times New Roman" w:cs="Times New Roman"/>
          <w:bCs/>
          <w:color w:val="000000"/>
          <w:sz w:val="26"/>
          <w:szCs w:val="26"/>
          <w:lang w:val="pt-BR"/>
        </w:rPr>
        <w:t>Chỗ ở hiện tại: .....................................................</w:t>
      </w:r>
    </w:p>
    <w:p w14:paraId="5A146FED" w14:textId="0B672CB6" w:rsidR="006915A1" w:rsidRPr="002A0DD2" w:rsidRDefault="006915A1" w:rsidP="006915A1">
      <w:pPr>
        <w:pStyle w:val="ListParagraph"/>
        <w:numPr>
          <w:ilvl w:val="0"/>
          <w:numId w:val="27"/>
        </w:numPr>
        <w:tabs>
          <w:tab w:val="left" w:pos="720"/>
          <w:tab w:val="right" w:leader="dot" w:pos="8460"/>
        </w:tabs>
        <w:spacing w:before="120" w:after="120" w:line="320" w:lineRule="exact"/>
        <w:ind w:left="720"/>
        <w:contextualSpacing w:val="0"/>
        <w:jc w:val="both"/>
        <w:rPr>
          <w:rFonts w:ascii="Times New Roman" w:hAnsi="Times New Roman" w:cs="Times New Roman"/>
          <w:bCs/>
          <w:color w:val="000000"/>
          <w:sz w:val="26"/>
          <w:szCs w:val="26"/>
          <w:lang w:val="pt-BR"/>
        </w:rPr>
      </w:pPr>
      <w:r w:rsidRPr="002A0DD2">
        <w:rPr>
          <w:rFonts w:ascii="Times New Roman" w:hAnsi="Times New Roman" w:cs="Times New Roman"/>
          <w:bCs/>
          <w:color w:val="000000"/>
          <w:sz w:val="26"/>
          <w:szCs w:val="26"/>
          <w:lang w:val="pt-BR"/>
        </w:rPr>
        <w:t>Điện thoại</w:t>
      </w:r>
      <w:r w:rsidR="006B7DBA">
        <w:rPr>
          <w:rFonts w:ascii="Times New Roman" w:hAnsi="Times New Roman" w:cs="Times New Roman"/>
          <w:bCs/>
          <w:color w:val="000000"/>
          <w:sz w:val="26"/>
          <w:szCs w:val="26"/>
          <w:lang w:val="pt-BR"/>
        </w:rPr>
        <w:t xml:space="preserve"> liên hệ</w:t>
      </w:r>
      <w:r w:rsidRPr="002A0DD2">
        <w:rPr>
          <w:rFonts w:ascii="Times New Roman" w:hAnsi="Times New Roman" w:cs="Times New Roman"/>
          <w:bCs/>
          <w:color w:val="000000"/>
          <w:sz w:val="26"/>
          <w:szCs w:val="26"/>
          <w:lang w:val="pt-BR"/>
        </w:rPr>
        <w:t>:......................</w:t>
      </w:r>
    </w:p>
    <w:p w14:paraId="5D16CEC2" w14:textId="77777777" w:rsidR="006915A1" w:rsidRPr="002A0DD2" w:rsidRDefault="006915A1" w:rsidP="006915A1">
      <w:pPr>
        <w:pStyle w:val="ListParagraph"/>
        <w:numPr>
          <w:ilvl w:val="0"/>
          <w:numId w:val="27"/>
        </w:numPr>
        <w:tabs>
          <w:tab w:val="left" w:pos="720"/>
          <w:tab w:val="right" w:leader="dot" w:pos="8460"/>
        </w:tabs>
        <w:spacing w:before="120" w:after="120" w:line="320" w:lineRule="exact"/>
        <w:ind w:left="720"/>
        <w:contextualSpacing w:val="0"/>
        <w:jc w:val="both"/>
        <w:rPr>
          <w:rFonts w:ascii="Times New Roman" w:hAnsi="Times New Roman" w:cs="Times New Roman"/>
          <w:bCs/>
          <w:color w:val="000000"/>
          <w:sz w:val="26"/>
          <w:szCs w:val="26"/>
          <w:lang w:val="pt-BR"/>
        </w:rPr>
      </w:pPr>
      <w:r w:rsidRPr="002A0DD2">
        <w:rPr>
          <w:rFonts w:ascii="Times New Roman" w:hAnsi="Times New Roman" w:cs="Times New Roman"/>
          <w:bCs/>
          <w:color w:val="000000"/>
          <w:sz w:val="26"/>
          <w:szCs w:val="26"/>
          <w:lang w:val="pt-BR"/>
        </w:rPr>
        <w:t>Là tác giả và chủ sở hữu quyền tác giả của tác phẩm:  ....................................................</w:t>
      </w:r>
    </w:p>
    <w:p w14:paraId="4F06C563" w14:textId="77777777" w:rsidR="006915A1" w:rsidRPr="002A0DD2" w:rsidRDefault="006915A1" w:rsidP="006915A1">
      <w:pPr>
        <w:pStyle w:val="ListParagraph"/>
        <w:numPr>
          <w:ilvl w:val="0"/>
          <w:numId w:val="27"/>
        </w:numPr>
        <w:tabs>
          <w:tab w:val="left" w:pos="720"/>
          <w:tab w:val="right" w:leader="dot" w:pos="8460"/>
        </w:tabs>
        <w:spacing w:before="120" w:after="120" w:line="320" w:lineRule="exact"/>
        <w:ind w:left="720"/>
        <w:contextualSpacing w:val="0"/>
        <w:jc w:val="both"/>
        <w:rPr>
          <w:rFonts w:ascii="Times New Roman" w:hAnsi="Times New Roman" w:cs="Times New Roman"/>
          <w:bCs/>
          <w:color w:val="000000"/>
          <w:sz w:val="26"/>
          <w:szCs w:val="26"/>
          <w:lang w:val="pt-BR"/>
        </w:rPr>
      </w:pPr>
      <w:r w:rsidRPr="002A0DD2">
        <w:rPr>
          <w:rFonts w:ascii="Times New Roman" w:hAnsi="Times New Roman" w:cs="Times New Roman"/>
          <w:bCs/>
          <w:color w:val="000000"/>
          <w:sz w:val="26"/>
          <w:szCs w:val="26"/>
          <w:lang w:val="pt-BR"/>
        </w:rPr>
        <w:t>Là chủ sở hữu quyền liên quan đối với bản ghi âm tác phẩm: ..... (tại đĩa CD gửi cùng hồ sơ tham dự Cuộc thi)</w:t>
      </w:r>
    </w:p>
    <w:p w14:paraId="51CF49CB" w14:textId="77777777" w:rsidR="006915A1" w:rsidRPr="002A0DD2" w:rsidRDefault="006915A1" w:rsidP="006915A1">
      <w:pPr>
        <w:spacing w:line="320" w:lineRule="exact"/>
        <w:ind w:firstLine="360"/>
        <w:jc w:val="both"/>
        <w:rPr>
          <w:rFonts w:ascii="Times New Roman" w:hAnsi="Times New Roman" w:cs="Times New Roman"/>
          <w:b/>
          <w:sz w:val="26"/>
          <w:szCs w:val="26"/>
          <w:lang w:val="nl-NL"/>
        </w:rPr>
      </w:pPr>
      <w:r w:rsidRPr="002A0DD2">
        <w:rPr>
          <w:rFonts w:ascii="Times New Roman" w:hAnsi="Times New Roman" w:cs="Times New Roman"/>
          <w:b/>
          <w:sz w:val="26"/>
          <w:szCs w:val="26"/>
          <w:lang w:val="nl-NL"/>
        </w:rPr>
        <w:t xml:space="preserve"> </w:t>
      </w:r>
      <w:r w:rsidRPr="002A0DD2">
        <w:rPr>
          <w:rFonts w:ascii="Times New Roman" w:hAnsi="Times New Roman" w:cs="Times New Roman"/>
          <w:b/>
          <w:sz w:val="26"/>
          <w:szCs w:val="26"/>
          <w:lang w:val="nl-NL"/>
        </w:rPr>
        <w:tab/>
        <w:t>Danh sách đồng tác giả (nếu có):</w:t>
      </w:r>
    </w:p>
    <w:tbl>
      <w:tblPr>
        <w:tblW w:w="9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1476"/>
        <w:gridCol w:w="1445"/>
        <w:gridCol w:w="1848"/>
        <w:gridCol w:w="1551"/>
        <w:gridCol w:w="1326"/>
        <w:gridCol w:w="1191"/>
      </w:tblGrid>
      <w:tr w:rsidR="006915A1" w:rsidRPr="002A0DD2" w14:paraId="28865DEC" w14:textId="77777777" w:rsidTr="00FB638D">
        <w:tc>
          <w:tcPr>
            <w:tcW w:w="703" w:type="dxa"/>
            <w:tcBorders>
              <w:top w:val="single" w:sz="4" w:space="0" w:color="auto"/>
              <w:left w:val="single" w:sz="4" w:space="0" w:color="auto"/>
              <w:bottom w:val="single" w:sz="4" w:space="0" w:color="auto"/>
              <w:right w:val="single" w:sz="4" w:space="0" w:color="auto"/>
            </w:tcBorders>
            <w:hideMark/>
          </w:tcPr>
          <w:p w14:paraId="184EE0FE" w14:textId="77777777" w:rsidR="006915A1" w:rsidRPr="002A0DD2" w:rsidRDefault="006915A1" w:rsidP="00FB638D">
            <w:pPr>
              <w:spacing w:line="320" w:lineRule="exact"/>
              <w:jc w:val="center"/>
              <w:rPr>
                <w:rFonts w:ascii="Times New Roman" w:hAnsi="Times New Roman" w:cs="Times New Roman"/>
                <w:b/>
                <w:sz w:val="26"/>
                <w:szCs w:val="26"/>
                <w:lang w:val="nl-NL"/>
              </w:rPr>
            </w:pPr>
            <w:r w:rsidRPr="002A0DD2">
              <w:rPr>
                <w:rFonts w:ascii="Times New Roman" w:hAnsi="Times New Roman" w:cs="Times New Roman"/>
                <w:b/>
                <w:sz w:val="26"/>
                <w:szCs w:val="26"/>
                <w:lang w:val="nl-NL"/>
              </w:rPr>
              <w:t>STT</w:t>
            </w:r>
          </w:p>
        </w:tc>
        <w:tc>
          <w:tcPr>
            <w:tcW w:w="1581" w:type="dxa"/>
            <w:tcBorders>
              <w:top w:val="single" w:sz="4" w:space="0" w:color="auto"/>
              <w:left w:val="single" w:sz="4" w:space="0" w:color="auto"/>
              <w:bottom w:val="single" w:sz="4" w:space="0" w:color="auto"/>
              <w:right w:val="single" w:sz="4" w:space="0" w:color="auto"/>
            </w:tcBorders>
            <w:hideMark/>
          </w:tcPr>
          <w:p w14:paraId="251A277F" w14:textId="77777777" w:rsidR="006915A1" w:rsidRPr="002A0DD2" w:rsidRDefault="006915A1" w:rsidP="00FB638D">
            <w:pPr>
              <w:spacing w:line="320" w:lineRule="exact"/>
              <w:jc w:val="center"/>
              <w:rPr>
                <w:rFonts w:ascii="Times New Roman" w:hAnsi="Times New Roman" w:cs="Times New Roman"/>
                <w:b/>
                <w:sz w:val="26"/>
                <w:szCs w:val="26"/>
                <w:lang w:val="nl-NL"/>
              </w:rPr>
            </w:pPr>
            <w:r w:rsidRPr="002A0DD2">
              <w:rPr>
                <w:rFonts w:ascii="Times New Roman" w:hAnsi="Times New Roman" w:cs="Times New Roman"/>
                <w:b/>
                <w:sz w:val="26"/>
                <w:szCs w:val="26"/>
                <w:lang w:val="nl-NL"/>
              </w:rPr>
              <w:t>Họ và tên</w:t>
            </w:r>
          </w:p>
        </w:tc>
        <w:tc>
          <w:tcPr>
            <w:tcW w:w="1506" w:type="dxa"/>
            <w:tcBorders>
              <w:top w:val="single" w:sz="4" w:space="0" w:color="auto"/>
              <w:left w:val="single" w:sz="4" w:space="0" w:color="auto"/>
              <w:bottom w:val="single" w:sz="4" w:space="0" w:color="auto"/>
              <w:right w:val="single" w:sz="4" w:space="0" w:color="auto"/>
            </w:tcBorders>
            <w:hideMark/>
          </w:tcPr>
          <w:p w14:paraId="776A07F4" w14:textId="77777777" w:rsidR="006915A1" w:rsidRPr="002A0DD2" w:rsidRDefault="006915A1" w:rsidP="00FB638D">
            <w:pPr>
              <w:spacing w:line="320" w:lineRule="exact"/>
              <w:jc w:val="center"/>
              <w:rPr>
                <w:rFonts w:ascii="Times New Roman" w:hAnsi="Times New Roman" w:cs="Times New Roman"/>
                <w:b/>
                <w:sz w:val="26"/>
                <w:szCs w:val="26"/>
                <w:lang w:val="nl-NL"/>
              </w:rPr>
            </w:pPr>
            <w:r w:rsidRPr="002A0DD2">
              <w:rPr>
                <w:rFonts w:ascii="Times New Roman" w:hAnsi="Times New Roman" w:cs="Times New Roman"/>
                <w:b/>
                <w:sz w:val="26"/>
                <w:szCs w:val="26"/>
                <w:lang w:val="nl-NL"/>
              </w:rPr>
              <w:t>Ngày, tháng, năm sinh</w:t>
            </w:r>
          </w:p>
        </w:tc>
        <w:tc>
          <w:tcPr>
            <w:tcW w:w="1487" w:type="dxa"/>
            <w:tcBorders>
              <w:top w:val="single" w:sz="4" w:space="0" w:color="auto"/>
              <w:left w:val="single" w:sz="4" w:space="0" w:color="auto"/>
              <w:bottom w:val="single" w:sz="4" w:space="0" w:color="auto"/>
              <w:right w:val="single" w:sz="4" w:space="0" w:color="auto"/>
            </w:tcBorders>
          </w:tcPr>
          <w:p w14:paraId="39C00D28" w14:textId="77777777" w:rsidR="006915A1" w:rsidRPr="002A0DD2" w:rsidRDefault="006915A1" w:rsidP="00FB638D">
            <w:pPr>
              <w:spacing w:line="320" w:lineRule="exact"/>
              <w:jc w:val="center"/>
              <w:rPr>
                <w:rFonts w:ascii="Times New Roman" w:hAnsi="Times New Roman" w:cs="Times New Roman"/>
                <w:b/>
                <w:sz w:val="26"/>
                <w:szCs w:val="26"/>
                <w:lang w:val="nl-NL"/>
              </w:rPr>
            </w:pPr>
            <w:r w:rsidRPr="002A0DD2">
              <w:rPr>
                <w:rFonts w:ascii="Times New Roman" w:hAnsi="Times New Roman" w:cs="Times New Roman"/>
                <w:b/>
                <w:sz w:val="26"/>
                <w:szCs w:val="26"/>
                <w:lang w:val="nl-NL"/>
              </w:rPr>
              <w:t>CCCD/CMND</w:t>
            </w:r>
          </w:p>
        </w:tc>
        <w:tc>
          <w:tcPr>
            <w:tcW w:w="1612" w:type="dxa"/>
            <w:tcBorders>
              <w:top w:val="single" w:sz="4" w:space="0" w:color="auto"/>
              <w:left w:val="single" w:sz="4" w:space="0" w:color="auto"/>
              <w:bottom w:val="single" w:sz="4" w:space="0" w:color="auto"/>
              <w:right w:val="single" w:sz="4" w:space="0" w:color="auto"/>
            </w:tcBorders>
            <w:hideMark/>
          </w:tcPr>
          <w:p w14:paraId="17C59891" w14:textId="0D99BBF2" w:rsidR="006915A1" w:rsidRPr="002A0DD2" w:rsidRDefault="006915A1" w:rsidP="00FB638D">
            <w:pPr>
              <w:spacing w:line="320" w:lineRule="exact"/>
              <w:jc w:val="center"/>
              <w:rPr>
                <w:rFonts w:ascii="Times New Roman" w:hAnsi="Times New Roman" w:cs="Times New Roman"/>
                <w:b/>
                <w:sz w:val="26"/>
                <w:szCs w:val="26"/>
                <w:lang w:val="nl-NL"/>
              </w:rPr>
            </w:pPr>
            <w:r w:rsidRPr="002A0DD2">
              <w:rPr>
                <w:rFonts w:ascii="Times New Roman" w:hAnsi="Times New Roman" w:cs="Times New Roman"/>
                <w:b/>
                <w:sz w:val="26"/>
                <w:szCs w:val="26"/>
                <w:lang w:val="nl-NL"/>
              </w:rPr>
              <w:t xml:space="preserve">Hộ khẩu </w:t>
            </w:r>
            <w:r w:rsidR="006B7DBA">
              <w:rPr>
                <w:rFonts w:ascii="Times New Roman" w:hAnsi="Times New Roman" w:cs="Times New Roman"/>
                <w:b/>
                <w:sz w:val="26"/>
                <w:szCs w:val="26"/>
                <w:lang w:val="nl-NL"/>
              </w:rPr>
              <w:t xml:space="preserve"> thường trú</w:t>
            </w:r>
          </w:p>
        </w:tc>
        <w:tc>
          <w:tcPr>
            <w:tcW w:w="1409" w:type="dxa"/>
            <w:tcBorders>
              <w:top w:val="single" w:sz="4" w:space="0" w:color="auto"/>
              <w:left w:val="single" w:sz="4" w:space="0" w:color="auto"/>
              <w:bottom w:val="single" w:sz="4" w:space="0" w:color="auto"/>
              <w:right w:val="single" w:sz="4" w:space="0" w:color="auto"/>
            </w:tcBorders>
            <w:hideMark/>
          </w:tcPr>
          <w:p w14:paraId="127AAEC5" w14:textId="77777777" w:rsidR="006915A1" w:rsidRPr="002A0DD2" w:rsidRDefault="006915A1" w:rsidP="00FB638D">
            <w:pPr>
              <w:spacing w:line="320" w:lineRule="exact"/>
              <w:ind w:left="-92"/>
              <w:jc w:val="center"/>
              <w:rPr>
                <w:rFonts w:ascii="Times New Roman" w:hAnsi="Times New Roman" w:cs="Times New Roman"/>
                <w:b/>
                <w:sz w:val="26"/>
                <w:szCs w:val="26"/>
                <w:lang w:val="nl-NL"/>
              </w:rPr>
            </w:pPr>
            <w:r w:rsidRPr="002A0DD2">
              <w:rPr>
                <w:rFonts w:ascii="Times New Roman" w:hAnsi="Times New Roman" w:cs="Times New Roman"/>
                <w:b/>
                <w:sz w:val="26"/>
                <w:szCs w:val="26"/>
                <w:lang w:val="nl-NL"/>
              </w:rPr>
              <w:t>Chỗ ở hiện tại</w:t>
            </w:r>
          </w:p>
        </w:tc>
        <w:tc>
          <w:tcPr>
            <w:tcW w:w="1247" w:type="dxa"/>
            <w:tcBorders>
              <w:top w:val="single" w:sz="4" w:space="0" w:color="auto"/>
              <w:left w:val="single" w:sz="4" w:space="0" w:color="auto"/>
              <w:bottom w:val="single" w:sz="4" w:space="0" w:color="auto"/>
              <w:right w:val="single" w:sz="4" w:space="0" w:color="auto"/>
            </w:tcBorders>
            <w:hideMark/>
          </w:tcPr>
          <w:p w14:paraId="078F88F9" w14:textId="77777777" w:rsidR="006915A1" w:rsidRPr="002A0DD2" w:rsidRDefault="006915A1" w:rsidP="00FB638D">
            <w:pPr>
              <w:spacing w:line="320" w:lineRule="exact"/>
              <w:jc w:val="center"/>
              <w:rPr>
                <w:rFonts w:ascii="Times New Roman" w:hAnsi="Times New Roman" w:cs="Times New Roman"/>
                <w:b/>
                <w:sz w:val="26"/>
                <w:szCs w:val="26"/>
                <w:lang w:val="nl-NL"/>
              </w:rPr>
            </w:pPr>
            <w:r w:rsidRPr="002A0DD2">
              <w:rPr>
                <w:rFonts w:ascii="Times New Roman" w:hAnsi="Times New Roman" w:cs="Times New Roman"/>
                <w:b/>
                <w:sz w:val="26"/>
                <w:szCs w:val="26"/>
                <w:lang w:val="nl-NL"/>
              </w:rPr>
              <w:t>Chữ ký</w:t>
            </w:r>
          </w:p>
        </w:tc>
      </w:tr>
      <w:tr w:rsidR="006915A1" w:rsidRPr="002A0DD2" w14:paraId="00E1719E" w14:textId="77777777" w:rsidTr="00FB638D">
        <w:tc>
          <w:tcPr>
            <w:tcW w:w="703" w:type="dxa"/>
            <w:tcBorders>
              <w:top w:val="single" w:sz="4" w:space="0" w:color="auto"/>
              <w:left w:val="single" w:sz="4" w:space="0" w:color="auto"/>
              <w:bottom w:val="single" w:sz="4" w:space="0" w:color="auto"/>
              <w:right w:val="single" w:sz="4" w:space="0" w:color="auto"/>
            </w:tcBorders>
          </w:tcPr>
          <w:p w14:paraId="45CDF9AE" w14:textId="77777777" w:rsidR="006915A1" w:rsidRPr="002A0DD2" w:rsidRDefault="006915A1" w:rsidP="006915A1">
            <w:pPr>
              <w:pStyle w:val="ListParagraph"/>
              <w:numPr>
                <w:ilvl w:val="0"/>
                <w:numId w:val="29"/>
              </w:numPr>
              <w:spacing w:before="120" w:after="120" w:line="320" w:lineRule="exact"/>
              <w:contextualSpacing w:val="0"/>
              <w:jc w:val="both"/>
              <w:rPr>
                <w:rFonts w:ascii="Times New Roman" w:hAnsi="Times New Roman" w:cs="Times New Roman"/>
                <w:sz w:val="26"/>
                <w:szCs w:val="26"/>
                <w:lang w:val="nl-NL"/>
              </w:rPr>
            </w:pPr>
          </w:p>
        </w:tc>
        <w:tc>
          <w:tcPr>
            <w:tcW w:w="1581" w:type="dxa"/>
            <w:tcBorders>
              <w:top w:val="single" w:sz="4" w:space="0" w:color="auto"/>
              <w:left w:val="single" w:sz="4" w:space="0" w:color="auto"/>
              <w:bottom w:val="single" w:sz="4" w:space="0" w:color="auto"/>
              <w:right w:val="single" w:sz="4" w:space="0" w:color="auto"/>
            </w:tcBorders>
          </w:tcPr>
          <w:p w14:paraId="09F064FA" w14:textId="77777777" w:rsidR="006915A1" w:rsidRPr="002A0DD2" w:rsidRDefault="006915A1" w:rsidP="00FB638D">
            <w:pPr>
              <w:spacing w:line="320" w:lineRule="exact"/>
              <w:jc w:val="both"/>
              <w:rPr>
                <w:rFonts w:ascii="Times New Roman" w:hAnsi="Times New Roman" w:cs="Times New Roman"/>
                <w:sz w:val="26"/>
                <w:szCs w:val="26"/>
                <w:lang w:val="nl-NL"/>
              </w:rPr>
            </w:pPr>
          </w:p>
        </w:tc>
        <w:tc>
          <w:tcPr>
            <w:tcW w:w="1506" w:type="dxa"/>
            <w:tcBorders>
              <w:top w:val="single" w:sz="4" w:space="0" w:color="auto"/>
              <w:left w:val="single" w:sz="4" w:space="0" w:color="auto"/>
              <w:bottom w:val="single" w:sz="4" w:space="0" w:color="auto"/>
              <w:right w:val="single" w:sz="4" w:space="0" w:color="auto"/>
            </w:tcBorders>
          </w:tcPr>
          <w:p w14:paraId="665E7959" w14:textId="77777777" w:rsidR="006915A1" w:rsidRPr="002A0DD2" w:rsidRDefault="006915A1" w:rsidP="00FB638D">
            <w:pPr>
              <w:spacing w:line="320" w:lineRule="exact"/>
              <w:jc w:val="both"/>
              <w:rPr>
                <w:rFonts w:ascii="Times New Roman" w:hAnsi="Times New Roman" w:cs="Times New Roman"/>
                <w:sz w:val="26"/>
                <w:szCs w:val="26"/>
                <w:lang w:val="nl-NL"/>
              </w:rPr>
            </w:pPr>
          </w:p>
        </w:tc>
        <w:tc>
          <w:tcPr>
            <w:tcW w:w="1487" w:type="dxa"/>
            <w:tcBorders>
              <w:top w:val="single" w:sz="4" w:space="0" w:color="auto"/>
              <w:left w:val="single" w:sz="4" w:space="0" w:color="auto"/>
              <w:bottom w:val="single" w:sz="4" w:space="0" w:color="auto"/>
              <w:right w:val="single" w:sz="4" w:space="0" w:color="auto"/>
            </w:tcBorders>
          </w:tcPr>
          <w:p w14:paraId="516243D1" w14:textId="77777777" w:rsidR="006915A1" w:rsidRPr="002A0DD2" w:rsidRDefault="006915A1" w:rsidP="00FB638D">
            <w:pPr>
              <w:spacing w:line="320" w:lineRule="exact"/>
              <w:jc w:val="both"/>
              <w:rPr>
                <w:rFonts w:ascii="Times New Roman" w:hAnsi="Times New Roman" w:cs="Times New Roman"/>
                <w:sz w:val="26"/>
                <w:szCs w:val="26"/>
                <w:lang w:val="nl-NL"/>
              </w:rPr>
            </w:pPr>
          </w:p>
        </w:tc>
        <w:tc>
          <w:tcPr>
            <w:tcW w:w="1612" w:type="dxa"/>
            <w:tcBorders>
              <w:top w:val="single" w:sz="4" w:space="0" w:color="auto"/>
              <w:left w:val="single" w:sz="4" w:space="0" w:color="auto"/>
              <w:bottom w:val="single" w:sz="4" w:space="0" w:color="auto"/>
              <w:right w:val="single" w:sz="4" w:space="0" w:color="auto"/>
            </w:tcBorders>
          </w:tcPr>
          <w:p w14:paraId="41D085C3" w14:textId="77777777" w:rsidR="006915A1" w:rsidRPr="002A0DD2" w:rsidRDefault="006915A1" w:rsidP="00FB638D">
            <w:pPr>
              <w:spacing w:line="320" w:lineRule="exact"/>
              <w:jc w:val="both"/>
              <w:rPr>
                <w:rFonts w:ascii="Times New Roman" w:hAnsi="Times New Roman" w:cs="Times New Roman"/>
                <w:sz w:val="26"/>
                <w:szCs w:val="26"/>
                <w:lang w:val="nl-NL"/>
              </w:rPr>
            </w:pPr>
          </w:p>
        </w:tc>
        <w:tc>
          <w:tcPr>
            <w:tcW w:w="1409" w:type="dxa"/>
            <w:tcBorders>
              <w:top w:val="single" w:sz="4" w:space="0" w:color="auto"/>
              <w:left w:val="single" w:sz="4" w:space="0" w:color="auto"/>
              <w:bottom w:val="single" w:sz="4" w:space="0" w:color="auto"/>
              <w:right w:val="single" w:sz="4" w:space="0" w:color="auto"/>
            </w:tcBorders>
          </w:tcPr>
          <w:p w14:paraId="77A865B3" w14:textId="77777777" w:rsidR="006915A1" w:rsidRPr="002A0DD2" w:rsidRDefault="006915A1" w:rsidP="00FB638D">
            <w:pPr>
              <w:spacing w:line="320" w:lineRule="exact"/>
              <w:jc w:val="both"/>
              <w:rPr>
                <w:rFonts w:ascii="Times New Roman" w:hAnsi="Times New Roman" w:cs="Times New Roman"/>
                <w:sz w:val="26"/>
                <w:szCs w:val="26"/>
                <w:lang w:val="nl-NL"/>
              </w:rPr>
            </w:pPr>
          </w:p>
        </w:tc>
        <w:tc>
          <w:tcPr>
            <w:tcW w:w="1247" w:type="dxa"/>
            <w:tcBorders>
              <w:top w:val="single" w:sz="4" w:space="0" w:color="auto"/>
              <w:left w:val="single" w:sz="4" w:space="0" w:color="auto"/>
              <w:bottom w:val="single" w:sz="4" w:space="0" w:color="auto"/>
              <w:right w:val="single" w:sz="4" w:space="0" w:color="auto"/>
            </w:tcBorders>
          </w:tcPr>
          <w:p w14:paraId="12527865" w14:textId="77777777" w:rsidR="006915A1" w:rsidRPr="002A0DD2" w:rsidRDefault="006915A1" w:rsidP="00FB638D">
            <w:pPr>
              <w:spacing w:line="320" w:lineRule="exact"/>
              <w:jc w:val="both"/>
              <w:rPr>
                <w:rFonts w:ascii="Times New Roman" w:hAnsi="Times New Roman" w:cs="Times New Roman"/>
                <w:sz w:val="26"/>
                <w:szCs w:val="26"/>
                <w:lang w:val="nl-NL"/>
              </w:rPr>
            </w:pPr>
          </w:p>
        </w:tc>
      </w:tr>
      <w:tr w:rsidR="006915A1" w:rsidRPr="002A0DD2" w14:paraId="58879CDB" w14:textId="77777777" w:rsidTr="00FB638D">
        <w:tc>
          <w:tcPr>
            <w:tcW w:w="703" w:type="dxa"/>
            <w:tcBorders>
              <w:top w:val="single" w:sz="4" w:space="0" w:color="auto"/>
              <w:left w:val="single" w:sz="4" w:space="0" w:color="auto"/>
              <w:bottom w:val="single" w:sz="4" w:space="0" w:color="auto"/>
              <w:right w:val="single" w:sz="4" w:space="0" w:color="auto"/>
            </w:tcBorders>
          </w:tcPr>
          <w:p w14:paraId="63D07358" w14:textId="77777777" w:rsidR="006915A1" w:rsidRPr="002A0DD2" w:rsidRDefault="006915A1" w:rsidP="006915A1">
            <w:pPr>
              <w:pStyle w:val="ListParagraph"/>
              <w:numPr>
                <w:ilvl w:val="0"/>
                <w:numId w:val="29"/>
              </w:numPr>
              <w:spacing w:before="120" w:after="120" w:line="320" w:lineRule="exact"/>
              <w:contextualSpacing w:val="0"/>
              <w:jc w:val="both"/>
              <w:rPr>
                <w:rFonts w:ascii="Times New Roman" w:hAnsi="Times New Roman" w:cs="Times New Roman"/>
                <w:sz w:val="26"/>
                <w:szCs w:val="26"/>
                <w:lang w:val="nl-NL"/>
              </w:rPr>
            </w:pPr>
          </w:p>
        </w:tc>
        <w:tc>
          <w:tcPr>
            <w:tcW w:w="1581" w:type="dxa"/>
            <w:tcBorders>
              <w:top w:val="single" w:sz="4" w:space="0" w:color="auto"/>
              <w:left w:val="single" w:sz="4" w:space="0" w:color="auto"/>
              <w:bottom w:val="single" w:sz="4" w:space="0" w:color="auto"/>
              <w:right w:val="single" w:sz="4" w:space="0" w:color="auto"/>
            </w:tcBorders>
          </w:tcPr>
          <w:p w14:paraId="4EE5D29B" w14:textId="77777777" w:rsidR="006915A1" w:rsidRPr="002A0DD2" w:rsidRDefault="006915A1" w:rsidP="00FB638D">
            <w:pPr>
              <w:spacing w:line="320" w:lineRule="exact"/>
              <w:jc w:val="both"/>
              <w:rPr>
                <w:rFonts w:ascii="Times New Roman" w:hAnsi="Times New Roman" w:cs="Times New Roman"/>
                <w:sz w:val="26"/>
                <w:szCs w:val="26"/>
                <w:lang w:val="nl-NL"/>
              </w:rPr>
            </w:pPr>
          </w:p>
        </w:tc>
        <w:tc>
          <w:tcPr>
            <w:tcW w:w="1506" w:type="dxa"/>
            <w:tcBorders>
              <w:top w:val="single" w:sz="4" w:space="0" w:color="auto"/>
              <w:left w:val="single" w:sz="4" w:space="0" w:color="auto"/>
              <w:bottom w:val="single" w:sz="4" w:space="0" w:color="auto"/>
              <w:right w:val="single" w:sz="4" w:space="0" w:color="auto"/>
            </w:tcBorders>
          </w:tcPr>
          <w:p w14:paraId="61CD6F3B" w14:textId="77777777" w:rsidR="006915A1" w:rsidRPr="002A0DD2" w:rsidRDefault="006915A1" w:rsidP="00FB638D">
            <w:pPr>
              <w:spacing w:line="320" w:lineRule="exact"/>
              <w:jc w:val="both"/>
              <w:rPr>
                <w:rFonts w:ascii="Times New Roman" w:hAnsi="Times New Roman" w:cs="Times New Roman"/>
                <w:sz w:val="26"/>
                <w:szCs w:val="26"/>
                <w:lang w:val="nl-NL"/>
              </w:rPr>
            </w:pPr>
          </w:p>
        </w:tc>
        <w:tc>
          <w:tcPr>
            <w:tcW w:w="1487" w:type="dxa"/>
            <w:tcBorders>
              <w:top w:val="single" w:sz="4" w:space="0" w:color="auto"/>
              <w:left w:val="single" w:sz="4" w:space="0" w:color="auto"/>
              <w:bottom w:val="single" w:sz="4" w:space="0" w:color="auto"/>
              <w:right w:val="single" w:sz="4" w:space="0" w:color="auto"/>
            </w:tcBorders>
          </w:tcPr>
          <w:p w14:paraId="21310BFE" w14:textId="77777777" w:rsidR="006915A1" w:rsidRPr="002A0DD2" w:rsidRDefault="006915A1" w:rsidP="00FB638D">
            <w:pPr>
              <w:spacing w:line="320" w:lineRule="exact"/>
              <w:jc w:val="both"/>
              <w:rPr>
                <w:rFonts w:ascii="Times New Roman" w:hAnsi="Times New Roman" w:cs="Times New Roman"/>
                <w:sz w:val="26"/>
                <w:szCs w:val="26"/>
                <w:lang w:val="nl-NL"/>
              </w:rPr>
            </w:pPr>
          </w:p>
        </w:tc>
        <w:tc>
          <w:tcPr>
            <w:tcW w:w="1612" w:type="dxa"/>
            <w:tcBorders>
              <w:top w:val="single" w:sz="4" w:space="0" w:color="auto"/>
              <w:left w:val="single" w:sz="4" w:space="0" w:color="auto"/>
              <w:bottom w:val="single" w:sz="4" w:space="0" w:color="auto"/>
              <w:right w:val="single" w:sz="4" w:space="0" w:color="auto"/>
            </w:tcBorders>
          </w:tcPr>
          <w:p w14:paraId="71A5D5C7" w14:textId="77777777" w:rsidR="006915A1" w:rsidRPr="002A0DD2" w:rsidRDefault="006915A1" w:rsidP="00FB638D">
            <w:pPr>
              <w:spacing w:line="320" w:lineRule="exact"/>
              <w:jc w:val="both"/>
              <w:rPr>
                <w:rFonts w:ascii="Times New Roman" w:hAnsi="Times New Roman" w:cs="Times New Roman"/>
                <w:sz w:val="26"/>
                <w:szCs w:val="26"/>
                <w:lang w:val="nl-NL"/>
              </w:rPr>
            </w:pPr>
          </w:p>
        </w:tc>
        <w:tc>
          <w:tcPr>
            <w:tcW w:w="1409" w:type="dxa"/>
            <w:tcBorders>
              <w:top w:val="single" w:sz="4" w:space="0" w:color="auto"/>
              <w:left w:val="single" w:sz="4" w:space="0" w:color="auto"/>
              <w:bottom w:val="single" w:sz="4" w:space="0" w:color="auto"/>
              <w:right w:val="single" w:sz="4" w:space="0" w:color="auto"/>
            </w:tcBorders>
          </w:tcPr>
          <w:p w14:paraId="02073094" w14:textId="77777777" w:rsidR="006915A1" w:rsidRPr="002A0DD2" w:rsidRDefault="006915A1" w:rsidP="00FB638D">
            <w:pPr>
              <w:spacing w:line="320" w:lineRule="exact"/>
              <w:jc w:val="both"/>
              <w:rPr>
                <w:rFonts w:ascii="Times New Roman" w:hAnsi="Times New Roman" w:cs="Times New Roman"/>
                <w:sz w:val="26"/>
                <w:szCs w:val="26"/>
                <w:lang w:val="nl-NL"/>
              </w:rPr>
            </w:pPr>
          </w:p>
        </w:tc>
        <w:tc>
          <w:tcPr>
            <w:tcW w:w="1247" w:type="dxa"/>
            <w:tcBorders>
              <w:top w:val="single" w:sz="4" w:space="0" w:color="auto"/>
              <w:left w:val="single" w:sz="4" w:space="0" w:color="auto"/>
              <w:bottom w:val="single" w:sz="4" w:space="0" w:color="auto"/>
              <w:right w:val="single" w:sz="4" w:space="0" w:color="auto"/>
            </w:tcBorders>
          </w:tcPr>
          <w:p w14:paraId="68DF45DA" w14:textId="77777777" w:rsidR="006915A1" w:rsidRPr="002A0DD2" w:rsidRDefault="006915A1" w:rsidP="00FB638D">
            <w:pPr>
              <w:spacing w:line="320" w:lineRule="exact"/>
              <w:jc w:val="both"/>
              <w:rPr>
                <w:rFonts w:ascii="Times New Roman" w:hAnsi="Times New Roman" w:cs="Times New Roman"/>
                <w:sz w:val="26"/>
                <w:szCs w:val="26"/>
                <w:lang w:val="nl-NL"/>
              </w:rPr>
            </w:pPr>
          </w:p>
        </w:tc>
      </w:tr>
    </w:tbl>
    <w:p w14:paraId="6599542C" w14:textId="4A849415" w:rsidR="006915A1" w:rsidRPr="002A0DD2" w:rsidRDefault="006915A1" w:rsidP="006915A1">
      <w:pPr>
        <w:spacing w:line="320" w:lineRule="exact"/>
        <w:jc w:val="both"/>
        <w:rPr>
          <w:rFonts w:ascii="Times New Roman" w:hAnsi="Times New Roman" w:cs="Times New Roman"/>
          <w:sz w:val="26"/>
          <w:szCs w:val="26"/>
          <w:lang w:val="nl-NL"/>
        </w:rPr>
      </w:pPr>
      <w:r w:rsidRPr="002A0DD2">
        <w:rPr>
          <w:rFonts w:ascii="Times New Roman" w:hAnsi="Times New Roman" w:cs="Times New Roman"/>
          <w:b/>
          <w:sz w:val="26"/>
          <w:szCs w:val="26"/>
          <w:lang w:val="nl-NL"/>
        </w:rPr>
        <w:t>B.</w:t>
      </w:r>
      <w:r w:rsidRPr="002A0DD2">
        <w:rPr>
          <w:rFonts w:ascii="Times New Roman" w:hAnsi="Times New Roman" w:cs="Times New Roman"/>
          <w:b/>
          <w:sz w:val="26"/>
          <w:szCs w:val="26"/>
          <w:lang w:val="nl-NL"/>
        </w:rPr>
        <w:tab/>
        <w:t xml:space="preserve"> Hồ sơ dự thi: </w:t>
      </w:r>
      <w:r w:rsidRPr="002A0DD2">
        <w:rPr>
          <w:rFonts w:ascii="Times New Roman" w:hAnsi="Times New Roman" w:cs="Times New Roman"/>
          <w:i/>
          <w:sz w:val="26"/>
          <w:szCs w:val="26"/>
          <w:lang w:val="nl-NL"/>
        </w:rPr>
        <w:t>(01 bộ)</w:t>
      </w:r>
    </w:p>
    <w:tbl>
      <w:tblPr>
        <w:tblStyle w:val="TableGrid"/>
        <w:tblW w:w="9630" w:type="dxa"/>
        <w:tblInd w:w="-72" w:type="dxa"/>
        <w:tblLook w:val="04A0" w:firstRow="1" w:lastRow="0" w:firstColumn="1" w:lastColumn="0" w:noHBand="0" w:noVBand="1"/>
      </w:tblPr>
      <w:tblGrid>
        <w:gridCol w:w="810"/>
        <w:gridCol w:w="8820"/>
      </w:tblGrid>
      <w:tr w:rsidR="006915A1" w:rsidRPr="002A0DD2" w14:paraId="61B427DF" w14:textId="77777777" w:rsidTr="00FB638D">
        <w:tc>
          <w:tcPr>
            <w:tcW w:w="810" w:type="dxa"/>
          </w:tcPr>
          <w:p w14:paraId="463F1B4A" w14:textId="77777777" w:rsidR="006915A1" w:rsidRPr="002A0DD2" w:rsidRDefault="006915A1" w:rsidP="00FB638D">
            <w:pPr>
              <w:tabs>
                <w:tab w:val="left" w:pos="720"/>
                <w:tab w:val="right" w:leader="dot" w:pos="8460"/>
              </w:tabs>
              <w:spacing w:line="320" w:lineRule="exact"/>
              <w:jc w:val="both"/>
              <w:rPr>
                <w:rFonts w:ascii="Times New Roman" w:hAnsi="Times New Roman" w:cs="Times New Roman"/>
                <w:b/>
                <w:color w:val="000000"/>
                <w:sz w:val="26"/>
                <w:szCs w:val="26"/>
                <w:lang w:val="pt-BR"/>
              </w:rPr>
            </w:pPr>
            <w:r w:rsidRPr="002A0DD2">
              <w:rPr>
                <w:rFonts w:ascii="Times New Roman" w:hAnsi="Times New Roman" w:cs="Times New Roman"/>
                <w:b/>
                <w:color w:val="000000"/>
                <w:sz w:val="26"/>
                <w:szCs w:val="26"/>
                <w:lang w:val="pt-BR"/>
              </w:rPr>
              <w:t>STT</w:t>
            </w:r>
          </w:p>
        </w:tc>
        <w:tc>
          <w:tcPr>
            <w:tcW w:w="8820" w:type="dxa"/>
          </w:tcPr>
          <w:p w14:paraId="7E06B0A8" w14:textId="77777777" w:rsidR="006915A1" w:rsidRPr="002A0DD2" w:rsidRDefault="006915A1" w:rsidP="00FB638D">
            <w:pPr>
              <w:tabs>
                <w:tab w:val="left" w:pos="720"/>
                <w:tab w:val="right" w:leader="dot" w:pos="8460"/>
              </w:tabs>
              <w:spacing w:line="320" w:lineRule="exact"/>
              <w:jc w:val="both"/>
              <w:rPr>
                <w:rFonts w:ascii="Times New Roman" w:hAnsi="Times New Roman" w:cs="Times New Roman"/>
                <w:b/>
                <w:color w:val="000000"/>
                <w:sz w:val="26"/>
                <w:szCs w:val="26"/>
                <w:lang w:val="pt-BR"/>
              </w:rPr>
            </w:pPr>
            <w:r w:rsidRPr="002A0DD2">
              <w:rPr>
                <w:rFonts w:ascii="Times New Roman" w:hAnsi="Times New Roman" w:cs="Times New Roman"/>
                <w:b/>
                <w:color w:val="000000"/>
                <w:sz w:val="26"/>
                <w:szCs w:val="26"/>
                <w:lang w:val="pt-BR"/>
              </w:rPr>
              <w:t>Tên hồ sơ</w:t>
            </w:r>
          </w:p>
        </w:tc>
      </w:tr>
      <w:tr w:rsidR="006915A1" w:rsidRPr="002A0DD2" w14:paraId="20979475" w14:textId="77777777" w:rsidTr="00FB638D">
        <w:tc>
          <w:tcPr>
            <w:tcW w:w="810" w:type="dxa"/>
          </w:tcPr>
          <w:p w14:paraId="576A862E" w14:textId="77777777" w:rsidR="006915A1" w:rsidRPr="002A0DD2" w:rsidRDefault="006915A1" w:rsidP="006915A1">
            <w:pPr>
              <w:pStyle w:val="ListParagraph"/>
              <w:numPr>
                <w:ilvl w:val="0"/>
                <w:numId w:val="28"/>
              </w:numPr>
              <w:tabs>
                <w:tab w:val="left" w:pos="720"/>
                <w:tab w:val="right" w:leader="dot" w:pos="8460"/>
              </w:tabs>
              <w:spacing w:before="120" w:after="120" w:line="320" w:lineRule="exact"/>
              <w:contextualSpacing w:val="0"/>
              <w:jc w:val="both"/>
              <w:rPr>
                <w:rFonts w:ascii="Times New Roman" w:hAnsi="Times New Roman" w:cs="Times New Roman"/>
                <w:b/>
                <w:color w:val="000000"/>
                <w:sz w:val="26"/>
                <w:szCs w:val="26"/>
                <w:lang w:val="pt-BR"/>
              </w:rPr>
            </w:pPr>
          </w:p>
        </w:tc>
        <w:tc>
          <w:tcPr>
            <w:tcW w:w="8820" w:type="dxa"/>
          </w:tcPr>
          <w:p w14:paraId="2CAA6954" w14:textId="77777777" w:rsidR="006915A1" w:rsidRPr="002A0DD2" w:rsidRDefault="006915A1" w:rsidP="00FB638D">
            <w:pPr>
              <w:tabs>
                <w:tab w:val="left" w:pos="720"/>
                <w:tab w:val="right" w:leader="dot" w:pos="8460"/>
              </w:tabs>
              <w:spacing w:line="320" w:lineRule="exact"/>
              <w:jc w:val="both"/>
              <w:rPr>
                <w:rFonts w:ascii="Times New Roman" w:hAnsi="Times New Roman" w:cs="Times New Roman"/>
                <w:color w:val="000000"/>
                <w:sz w:val="26"/>
                <w:szCs w:val="26"/>
                <w:lang w:val="pt-BR"/>
              </w:rPr>
            </w:pPr>
          </w:p>
        </w:tc>
      </w:tr>
      <w:tr w:rsidR="006915A1" w:rsidRPr="002A0DD2" w14:paraId="1C3F7C06" w14:textId="77777777" w:rsidTr="00FB638D">
        <w:tc>
          <w:tcPr>
            <w:tcW w:w="810" w:type="dxa"/>
          </w:tcPr>
          <w:p w14:paraId="72271748" w14:textId="77777777" w:rsidR="006915A1" w:rsidRPr="002A0DD2" w:rsidRDefault="006915A1" w:rsidP="006915A1">
            <w:pPr>
              <w:pStyle w:val="ListParagraph"/>
              <w:numPr>
                <w:ilvl w:val="0"/>
                <w:numId w:val="28"/>
              </w:numPr>
              <w:tabs>
                <w:tab w:val="left" w:pos="720"/>
                <w:tab w:val="right" w:leader="dot" w:pos="8460"/>
              </w:tabs>
              <w:spacing w:before="120" w:after="120" w:line="320" w:lineRule="exact"/>
              <w:contextualSpacing w:val="0"/>
              <w:jc w:val="both"/>
              <w:rPr>
                <w:rFonts w:ascii="Times New Roman" w:hAnsi="Times New Roman" w:cs="Times New Roman"/>
                <w:b/>
                <w:color w:val="000000"/>
                <w:sz w:val="26"/>
                <w:szCs w:val="26"/>
                <w:lang w:val="pt-BR"/>
              </w:rPr>
            </w:pPr>
          </w:p>
        </w:tc>
        <w:tc>
          <w:tcPr>
            <w:tcW w:w="8820" w:type="dxa"/>
          </w:tcPr>
          <w:p w14:paraId="60B509A2" w14:textId="77777777" w:rsidR="006915A1" w:rsidRPr="002A0DD2" w:rsidRDefault="006915A1" w:rsidP="00FB638D">
            <w:pPr>
              <w:tabs>
                <w:tab w:val="left" w:pos="720"/>
                <w:tab w:val="right" w:leader="dot" w:pos="8460"/>
              </w:tabs>
              <w:spacing w:line="320" w:lineRule="exact"/>
              <w:jc w:val="both"/>
              <w:rPr>
                <w:rFonts w:ascii="Times New Roman" w:hAnsi="Times New Roman" w:cs="Times New Roman"/>
                <w:color w:val="000000"/>
                <w:sz w:val="26"/>
                <w:szCs w:val="26"/>
                <w:lang w:val="pt-BR"/>
              </w:rPr>
            </w:pPr>
          </w:p>
        </w:tc>
      </w:tr>
      <w:tr w:rsidR="006915A1" w:rsidRPr="002A0DD2" w14:paraId="5E94DC7B" w14:textId="77777777" w:rsidTr="00FB638D">
        <w:tc>
          <w:tcPr>
            <w:tcW w:w="810" w:type="dxa"/>
          </w:tcPr>
          <w:p w14:paraId="4A85A26F" w14:textId="77777777" w:rsidR="006915A1" w:rsidRPr="002A0DD2" w:rsidRDefault="006915A1" w:rsidP="006915A1">
            <w:pPr>
              <w:pStyle w:val="ListParagraph"/>
              <w:numPr>
                <w:ilvl w:val="0"/>
                <w:numId w:val="28"/>
              </w:numPr>
              <w:tabs>
                <w:tab w:val="left" w:pos="720"/>
                <w:tab w:val="right" w:leader="dot" w:pos="8460"/>
              </w:tabs>
              <w:spacing w:before="120" w:after="120" w:line="320" w:lineRule="exact"/>
              <w:contextualSpacing w:val="0"/>
              <w:jc w:val="both"/>
              <w:rPr>
                <w:rFonts w:ascii="Times New Roman" w:hAnsi="Times New Roman" w:cs="Times New Roman"/>
                <w:b/>
                <w:color w:val="000000"/>
                <w:sz w:val="26"/>
                <w:szCs w:val="26"/>
                <w:lang w:val="pt-BR"/>
              </w:rPr>
            </w:pPr>
          </w:p>
        </w:tc>
        <w:tc>
          <w:tcPr>
            <w:tcW w:w="8820" w:type="dxa"/>
          </w:tcPr>
          <w:p w14:paraId="03B55545" w14:textId="77777777" w:rsidR="006915A1" w:rsidRPr="002A0DD2" w:rsidRDefault="006915A1" w:rsidP="00FB638D">
            <w:pPr>
              <w:tabs>
                <w:tab w:val="left" w:pos="720"/>
                <w:tab w:val="right" w:leader="dot" w:pos="8460"/>
              </w:tabs>
              <w:spacing w:line="320" w:lineRule="exact"/>
              <w:jc w:val="both"/>
              <w:rPr>
                <w:rFonts w:ascii="Times New Roman" w:hAnsi="Times New Roman" w:cs="Times New Roman"/>
                <w:color w:val="000000"/>
                <w:sz w:val="26"/>
                <w:szCs w:val="26"/>
                <w:lang w:val="pt-BR"/>
              </w:rPr>
            </w:pPr>
          </w:p>
        </w:tc>
      </w:tr>
      <w:tr w:rsidR="006915A1" w:rsidRPr="002A0DD2" w14:paraId="17C07490" w14:textId="77777777" w:rsidTr="00FB638D">
        <w:tc>
          <w:tcPr>
            <w:tcW w:w="810" w:type="dxa"/>
          </w:tcPr>
          <w:p w14:paraId="0FDB3F2A" w14:textId="77777777" w:rsidR="006915A1" w:rsidRPr="002A0DD2" w:rsidRDefault="006915A1" w:rsidP="006915A1">
            <w:pPr>
              <w:pStyle w:val="ListParagraph"/>
              <w:numPr>
                <w:ilvl w:val="0"/>
                <w:numId w:val="28"/>
              </w:numPr>
              <w:tabs>
                <w:tab w:val="left" w:pos="720"/>
                <w:tab w:val="right" w:leader="dot" w:pos="8460"/>
              </w:tabs>
              <w:spacing w:before="120" w:after="120" w:line="320" w:lineRule="exact"/>
              <w:contextualSpacing w:val="0"/>
              <w:jc w:val="both"/>
              <w:rPr>
                <w:rFonts w:ascii="Times New Roman" w:hAnsi="Times New Roman" w:cs="Times New Roman"/>
                <w:b/>
                <w:color w:val="000000"/>
                <w:sz w:val="26"/>
                <w:szCs w:val="26"/>
                <w:lang w:val="pt-BR"/>
              </w:rPr>
            </w:pPr>
          </w:p>
        </w:tc>
        <w:tc>
          <w:tcPr>
            <w:tcW w:w="8820" w:type="dxa"/>
          </w:tcPr>
          <w:p w14:paraId="6912F7FC" w14:textId="77777777" w:rsidR="006915A1" w:rsidRPr="002A0DD2" w:rsidRDefault="006915A1" w:rsidP="00FB638D">
            <w:pPr>
              <w:tabs>
                <w:tab w:val="left" w:pos="720"/>
                <w:tab w:val="right" w:leader="dot" w:pos="8460"/>
              </w:tabs>
              <w:spacing w:line="320" w:lineRule="exact"/>
              <w:jc w:val="both"/>
              <w:rPr>
                <w:rFonts w:ascii="Times New Roman" w:hAnsi="Times New Roman" w:cs="Times New Roman"/>
                <w:color w:val="000000"/>
                <w:sz w:val="26"/>
                <w:szCs w:val="26"/>
                <w:lang w:val="pt-BR"/>
              </w:rPr>
            </w:pPr>
          </w:p>
        </w:tc>
      </w:tr>
    </w:tbl>
    <w:p w14:paraId="730DC349" w14:textId="77777777" w:rsidR="00B14D97" w:rsidRDefault="00B14D97" w:rsidP="006915A1">
      <w:pPr>
        <w:tabs>
          <w:tab w:val="num" w:pos="0"/>
        </w:tabs>
        <w:spacing w:line="320" w:lineRule="exact"/>
        <w:jc w:val="both"/>
        <w:rPr>
          <w:rFonts w:ascii="Times New Roman" w:hAnsi="Times New Roman" w:cs="Times New Roman"/>
          <w:b/>
          <w:color w:val="000000"/>
          <w:sz w:val="26"/>
          <w:szCs w:val="26"/>
          <w:lang w:val="pt-BR"/>
        </w:rPr>
      </w:pPr>
    </w:p>
    <w:p w14:paraId="4D446F02" w14:textId="21130E06" w:rsidR="006915A1" w:rsidRPr="002A0DD2" w:rsidRDefault="006915A1" w:rsidP="006915A1">
      <w:pPr>
        <w:tabs>
          <w:tab w:val="num" w:pos="0"/>
        </w:tabs>
        <w:spacing w:line="320" w:lineRule="exact"/>
        <w:jc w:val="both"/>
        <w:rPr>
          <w:rFonts w:ascii="Times New Roman" w:hAnsi="Times New Roman" w:cs="Times New Roman"/>
          <w:b/>
          <w:color w:val="000000"/>
          <w:sz w:val="26"/>
          <w:szCs w:val="26"/>
          <w:lang w:val="pt-BR"/>
        </w:rPr>
      </w:pPr>
      <w:r w:rsidRPr="002A0DD2">
        <w:rPr>
          <w:rFonts w:ascii="Times New Roman" w:hAnsi="Times New Roman" w:cs="Times New Roman"/>
          <w:b/>
          <w:color w:val="000000"/>
          <w:sz w:val="26"/>
          <w:szCs w:val="26"/>
          <w:lang w:val="pt-BR"/>
        </w:rPr>
        <w:lastRenderedPageBreak/>
        <w:t>C.</w:t>
      </w:r>
      <w:r w:rsidRPr="002A0DD2">
        <w:rPr>
          <w:rFonts w:ascii="Times New Roman" w:hAnsi="Times New Roman" w:cs="Times New Roman"/>
          <w:b/>
          <w:color w:val="000000"/>
          <w:sz w:val="26"/>
          <w:szCs w:val="26"/>
          <w:lang w:val="pt-BR"/>
        </w:rPr>
        <w:tab/>
        <w:t>Cam kết của tác giả</w:t>
      </w:r>
    </w:p>
    <w:p w14:paraId="5563907E" w14:textId="19FEAE75" w:rsidR="006915A1" w:rsidRPr="002A0DD2" w:rsidRDefault="006915A1" w:rsidP="006915A1">
      <w:pPr>
        <w:tabs>
          <w:tab w:val="num" w:pos="0"/>
        </w:tabs>
        <w:spacing w:line="320" w:lineRule="exact"/>
        <w:ind w:left="720"/>
        <w:jc w:val="both"/>
        <w:rPr>
          <w:rFonts w:ascii="Times New Roman" w:hAnsi="Times New Roman" w:cs="Times New Roman"/>
          <w:color w:val="000000"/>
          <w:sz w:val="26"/>
          <w:szCs w:val="26"/>
          <w:lang w:val="pt-BR"/>
        </w:rPr>
      </w:pPr>
      <w:r w:rsidRPr="002A0DD2">
        <w:rPr>
          <w:rFonts w:ascii="Times New Roman" w:hAnsi="Times New Roman" w:cs="Times New Roman"/>
          <w:color w:val="000000"/>
          <w:sz w:val="26"/>
          <w:szCs w:val="26"/>
          <w:lang w:val="pt-BR"/>
        </w:rPr>
        <w:t xml:space="preserve">Tôi (Chúng tôi) đăng ký tham dự Cuộc thi sáng tác ca khúc về Tập đoàn CEO và </w:t>
      </w:r>
      <w:r w:rsidR="00072467">
        <w:rPr>
          <w:rFonts w:ascii="Times New Roman" w:hAnsi="Times New Roman" w:cs="Times New Roman"/>
          <w:color w:val="000000"/>
          <w:sz w:val="26"/>
          <w:szCs w:val="26"/>
          <w:lang w:val="pt-BR"/>
        </w:rPr>
        <w:t xml:space="preserve"> xin </w:t>
      </w:r>
      <w:r w:rsidRPr="002A0DD2">
        <w:rPr>
          <w:rFonts w:ascii="Times New Roman" w:hAnsi="Times New Roman" w:cs="Times New Roman"/>
          <w:color w:val="000000"/>
          <w:sz w:val="26"/>
          <w:szCs w:val="26"/>
          <w:lang w:val="pt-BR"/>
        </w:rPr>
        <w:t>cam kết:</w:t>
      </w:r>
    </w:p>
    <w:p w14:paraId="67AB19C6" w14:textId="057951BC" w:rsidR="006915A1" w:rsidRPr="002A0DD2" w:rsidRDefault="006915A1" w:rsidP="008E589E">
      <w:pPr>
        <w:pStyle w:val="ListParagraph"/>
        <w:numPr>
          <w:ilvl w:val="0"/>
          <w:numId w:val="30"/>
        </w:numPr>
        <w:spacing w:before="120" w:after="120" w:line="320" w:lineRule="exact"/>
        <w:ind w:left="709" w:hanging="567"/>
        <w:contextualSpacing w:val="0"/>
        <w:jc w:val="both"/>
        <w:rPr>
          <w:rFonts w:ascii="Times New Roman" w:hAnsi="Times New Roman" w:cs="Times New Roman"/>
          <w:color w:val="000000"/>
          <w:sz w:val="26"/>
          <w:szCs w:val="26"/>
          <w:lang w:val="pt-BR"/>
        </w:rPr>
      </w:pPr>
      <w:r w:rsidRPr="002A0DD2">
        <w:rPr>
          <w:rFonts w:ascii="Times New Roman" w:hAnsi="Times New Roman" w:cs="Times New Roman"/>
          <w:color w:val="000000"/>
          <w:sz w:val="26"/>
          <w:szCs w:val="26"/>
          <w:lang w:val="pt-BR"/>
        </w:rPr>
        <w:t xml:space="preserve">Tác phẩm âm nhạc dự thi và bản ghi âm </w:t>
      </w:r>
      <w:r w:rsidR="00072467">
        <w:rPr>
          <w:rFonts w:ascii="Times New Roman" w:hAnsi="Times New Roman" w:cs="Times New Roman"/>
          <w:color w:val="000000"/>
          <w:sz w:val="26"/>
          <w:szCs w:val="26"/>
          <w:lang w:val="pt-BR"/>
        </w:rPr>
        <w:t>gửi kèm</w:t>
      </w:r>
      <w:r w:rsidRPr="002A0DD2">
        <w:rPr>
          <w:rFonts w:ascii="Times New Roman" w:hAnsi="Times New Roman" w:cs="Times New Roman"/>
          <w:color w:val="000000"/>
          <w:sz w:val="26"/>
          <w:szCs w:val="26"/>
          <w:lang w:val="pt-BR"/>
        </w:rPr>
        <w:t xml:space="preserve"> Hồ sơ dự thi do tôi (chúng tôi) </w:t>
      </w:r>
      <w:r w:rsidR="00072467">
        <w:rPr>
          <w:rFonts w:ascii="Times New Roman" w:hAnsi="Times New Roman" w:cs="Times New Roman"/>
          <w:color w:val="000000"/>
          <w:sz w:val="26"/>
          <w:szCs w:val="26"/>
          <w:lang w:val="pt-BR"/>
        </w:rPr>
        <w:t xml:space="preserve">trực tiếp, </w:t>
      </w:r>
      <w:r w:rsidRPr="002A0DD2">
        <w:rPr>
          <w:rFonts w:ascii="Times New Roman" w:hAnsi="Times New Roman" w:cs="Times New Roman"/>
          <w:color w:val="000000"/>
          <w:sz w:val="26"/>
          <w:szCs w:val="26"/>
          <w:lang w:val="pt-BR"/>
        </w:rPr>
        <w:t xml:space="preserve">độc lập sáng tạo, không vi phạm quyền sở hữu trí tuệ </w:t>
      </w:r>
      <w:r w:rsidR="00072467">
        <w:rPr>
          <w:rFonts w:ascii="Times New Roman" w:hAnsi="Times New Roman" w:cs="Times New Roman"/>
          <w:color w:val="000000"/>
          <w:sz w:val="26"/>
          <w:szCs w:val="26"/>
          <w:lang w:val="pt-BR"/>
        </w:rPr>
        <w:t>của</w:t>
      </w:r>
      <w:r w:rsidR="00072467" w:rsidRPr="002A0DD2">
        <w:rPr>
          <w:rFonts w:ascii="Times New Roman" w:hAnsi="Times New Roman" w:cs="Times New Roman"/>
          <w:color w:val="000000"/>
          <w:sz w:val="26"/>
          <w:szCs w:val="26"/>
          <w:lang w:val="pt-BR"/>
        </w:rPr>
        <w:t xml:space="preserve"> </w:t>
      </w:r>
      <w:r w:rsidRPr="002A0DD2">
        <w:rPr>
          <w:rFonts w:ascii="Times New Roman" w:hAnsi="Times New Roman" w:cs="Times New Roman"/>
          <w:color w:val="000000"/>
          <w:sz w:val="26"/>
          <w:szCs w:val="26"/>
          <w:lang w:val="pt-BR"/>
        </w:rPr>
        <w:t xml:space="preserve">bất kỳ </w:t>
      </w:r>
      <w:r w:rsidR="00072467">
        <w:rPr>
          <w:rFonts w:ascii="Times New Roman" w:hAnsi="Times New Roman" w:cs="Times New Roman"/>
          <w:color w:val="000000"/>
          <w:sz w:val="26"/>
          <w:szCs w:val="26"/>
          <w:lang w:val="pt-BR"/>
        </w:rPr>
        <w:t>tổ chức, cá nhân</w:t>
      </w:r>
      <w:r w:rsidR="00072467" w:rsidRPr="002A0DD2">
        <w:rPr>
          <w:rFonts w:ascii="Times New Roman" w:hAnsi="Times New Roman" w:cs="Times New Roman"/>
          <w:color w:val="000000"/>
          <w:sz w:val="26"/>
          <w:szCs w:val="26"/>
          <w:lang w:val="pt-BR"/>
        </w:rPr>
        <w:t xml:space="preserve"> </w:t>
      </w:r>
      <w:r w:rsidRPr="002A0DD2">
        <w:rPr>
          <w:rFonts w:ascii="Times New Roman" w:hAnsi="Times New Roman" w:cs="Times New Roman"/>
          <w:color w:val="000000"/>
          <w:sz w:val="26"/>
          <w:szCs w:val="26"/>
          <w:lang w:val="pt-BR"/>
        </w:rPr>
        <w:t>nào</w:t>
      </w:r>
      <w:r w:rsidR="00072467">
        <w:rPr>
          <w:rFonts w:ascii="Times New Roman" w:hAnsi="Times New Roman" w:cs="Times New Roman"/>
          <w:color w:val="000000"/>
          <w:sz w:val="26"/>
          <w:szCs w:val="26"/>
          <w:lang w:val="pt-BR"/>
        </w:rPr>
        <w:t>;</w:t>
      </w:r>
      <w:r w:rsidRPr="002A0DD2">
        <w:rPr>
          <w:rFonts w:ascii="Times New Roman" w:hAnsi="Times New Roman" w:cs="Times New Roman"/>
          <w:color w:val="000000"/>
          <w:sz w:val="26"/>
          <w:szCs w:val="26"/>
          <w:lang w:val="pt-BR"/>
        </w:rPr>
        <w:t xml:space="preserve"> chưa </w:t>
      </w:r>
      <w:r w:rsidR="00072467">
        <w:rPr>
          <w:rFonts w:ascii="Times New Roman" w:hAnsi="Times New Roman" w:cs="Times New Roman"/>
          <w:color w:val="000000"/>
          <w:sz w:val="26"/>
          <w:szCs w:val="26"/>
          <w:lang w:val="pt-BR"/>
        </w:rPr>
        <w:t xml:space="preserve">từng </w:t>
      </w:r>
      <w:r w:rsidRPr="002A0DD2">
        <w:rPr>
          <w:rFonts w:ascii="Times New Roman" w:hAnsi="Times New Roman" w:cs="Times New Roman"/>
          <w:color w:val="000000"/>
          <w:sz w:val="26"/>
          <w:szCs w:val="26"/>
          <w:lang w:val="pt-BR"/>
        </w:rPr>
        <w:t>chuyển giao quyền tác giả và quyền liên quan cho bất kỳ bên thứ ba</w:t>
      </w:r>
      <w:r w:rsidR="00072467">
        <w:rPr>
          <w:rFonts w:ascii="Times New Roman" w:hAnsi="Times New Roman" w:cs="Times New Roman"/>
          <w:color w:val="000000"/>
          <w:sz w:val="26"/>
          <w:szCs w:val="26"/>
          <w:lang w:val="pt-BR"/>
        </w:rPr>
        <w:t>; đủ điều kiện</w:t>
      </w:r>
      <w:r w:rsidRPr="002A0DD2">
        <w:rPr>
          <w:rFonts w:ascii="Times New Roman" w:hAnsi="Times New Roman" w:cs="Times New Roman"/>
          <w:color w:val="000000"/>
          <w:sz w:val="26"/>
          <w:szCs w:val="26"/>
          <w:lang w:val="pt-BR"/>
        </w:rPr>
        <w:t xml:space="preserve"> tham dự cuộc thi này</w:t>
      </w:r>
      <w:r w:rsidR="00072467">
        <w:rPr>
          <w:rFonts w:ascii="Times New Roman" w:hAnsi="Times New Roman" w:cs="Times New Roman"/>
          <w:color w:val="000000"/>
          <w:sz w:val="26"/>
          <w:szCs w:val="26"/>
          <w:lang w:val="pt-BR"/>
        </w:rPr>
        <w:t xml:space="preserve"> theo quy định của Tập đoàn CEO</w:t>
      </w:r>
      <w:r w:rsidRPr="002A0DD2">
        <w:rPr>
          <w:rFonts w:ascii="Times New Roman" w:hAnsi="Times New Roman" w:cs="Times New Roman"/>
          <w:color w:val="000000"/>
          <w:sz w:val="26"/>
          <w:szCs w:val="26"/>
          <w:lang w:val="pt-BR"/>
        </w:rPr>
        <w:t>.</w:t>
      </w:r>
    </w:p>
    <w:p w14:paraId="2A089F44" w14:textId="4BC0804B" w:rsidR="006915A1" w:rsidRPr="002A0DD2" w:rsidRDefault="00D64B7E" w:rsidP="006915A1">
      <w:pPr>
        <w:pStyle w:val="ListParagraph"/>
        <w:numPr>
          <w:ilvl w:val="0"/>
          <w:numId w:val="30"/>
        </w:numPr>
        <w:tabs>
          <w:tab w:val="num" w:pos="0"/>
        </w:tabs>
        <w:spacing w:before="120" w:after="120" w:line="320" w:lineRule="exact"/>
        <w:ind w:left="720"/>
        <w:contextualSpacing w:val="0"/>
        <w:jc w:val="both"/>
        <w:rPr>
          <w:rFonts w:ascii="Times New Roman" w:hAnsi="Times New Roman" w:cs="Times New Roman"/>
          <w:color w:val="000000"/>
          <w:sz w:val="26"/>
          <w:szCs w:val="26"/>
          <w:lang w:val="pt-BR"/>
        </w:rPr>
      </w:pPr>
      <w:r>
        <w:rPr>
          <w:rFonts w:ascii="Times New Roman" w:hAnsi="Times New Roman" w:cs="Times New Roman"/>
          <w:color w:val="000000"/>
          <w:sz w:val="26"/>
          <w:szCs w:val="26"/>
          <w:lang w:val="pt-BR"/>
        </w:rPr>
        <w:t>Tôi (Chúng tôi) là chủ sở hữu hợp pháp đối với t</w:t>
      </w:r>
      <w:r w:rsidR="006915A1" w:rsidRPr="002A0DD2">
        <w:rPr>
          <w:rFonts w:ascii="Times New Roman" w:hAnsi="Times New Roman" w:cs="Times New Roman"/>
          <w:color w:val="000000"/>
          <w:sz w:val="26"/>
          <w:szCs w:val="26"/>
          <w:lang w:val="pt-BR"/>
        </w:rPr>
        <w:t>ác phẩm âm nhạc và bản ghi âm tác phẩm; các tài liệu</w:t>
      </w:r>
      <w:r w:rsidR="00584DA2">
        <w:rPr>
          <w:rFonts w:ascii="Times New Roman" w:hAnsi="Times New Roman" w:cs="Times New Roman"/>
          <w:color w:val="000000"/>
          <w:sz w:val="26"/>
          <w:szCs w:val="26"/>
          <w:lang w:val="pt-BR"/>
        </w:rPr>
        <w:t xml:space="preserve">, hồ sơ </w:t>
      </w:r>
      <w:r w:rsidR="006915A1" w:rsidRPr="002A0DD2">
        <w:rPr>
          <w:rFonts w:ascii="Times New Roman" w:hAnsi="Times New Roman" w:cs="Times New Roman"/>
          <w:color w:val="000000"/>
          <w:sz w:val="26"/>
          <w:szCs w:val="26"/>
          <w:lang w:val="pt-BR"/>
        </w:rPr>
        <w:t xml:space="preserve">gửi kèm là </w:t>
      </w:r>
      <w:r w:rsidR="00404FAC">
        <w:rPr>
          <w:rFonts w:ascii="Times New Roman" w:hAnsi="Times New Roman" w:cs="Times New Roman"/>
          <w:color w:val="000000"/>
          <w:sz w:val="26"/>
          <w:szCs w:val="26"/>
          <w:lang w:val="pt-BR"/>
        </w:rPr>
        <w:t>trung thực, chính xác và</w:t>
      </w:r>
      <w:r w:rsidR="006915A1" w:rsidRPr="002A0DD2">
        <w:rPr>
          <w:rFonts w:ascii="Times New Roman" w:hAnsi="Times New Roman" w:cs="Times New Roman"/>
          <w:color w:val="000000"/>
          <w:sz w:val="26"/>
          <w:szCs w:val="26"/>
          <w:lang w:val="pt-BR"/>
        </w:rPr>
        <w:t xml:space="preserve"> phù hợp với bản gốc mà chúng tôi đang lưu giữ.</w:t>
      </w:r>
    </w:p>
    <w:p w14:paraId="27D2C17B" w14:textId="459C5ADD" w:rsidR="006915A1" w:rsidRPr="002A0DD2" w:rsidRDefault="00404FAC" w:rsidP="006915A1">
      <w:pPr>
        <w:pStyle w:val="ListParagraph"/>
        <w:numPr>
          <w:ilvl w:val="0"/>
          <w:numId w:val="30"/>
        </w:numPr>
        <w:tabs>
          <w:tab w:val="num" w:pos="0"/>
        </w:tabs>
        <w:spacing w:before="120" w:after="120" w:line="320" w:lineRule="exact"/>
        <w:ind w:left="720"/>
        <w:contextualSpacing w:val="0"/>
        <w:jc w:val="both"/>
        <w:rPr>
          <w:rFonts w:ascii="Times New Roman" w:hAnsi="Times New Roman" w:cs="Times New Roman"/>
          <w:color w:val="000000"/>
          <w:sz w:val="26"/>
          <w:szCs w:val="26"/>
          <w:lang w:val="pt-BR"/>
        </w:rPr>
      </w:pPr>
      <w:r>
        <w:rPr>
          <w:rFonts w:ascii="Times New Roman" w:hAnsi="Times New Roman" w:cs="Times New Roman"/>
          <w:color w:val="000000"/>
          <w:sz w:val="26"/>
          <w:szCs w:val="26"/>
          <w:lang w:val="pt-BR"/>
        </w:rPr>
        <w:t>Trường hợp</w:t>
      </w:r>
      <w:r w:rsidRPr="002A0DD2">
        <w:rPr>
          <w:rFonts w:ascii="Times New Roman" w:hAnsi="Times New Roman" w:cs="Times New Roman"/>
          <w:color w:val="000000"/>
          <w:sz w:val="26"/>
          <w:szCs w:val="26"/>
          <w:lang w:val="pt-BR"/>
        </w:rPr>
        <w:t xml:space="preserve"> </w:t>
      </w:r>
      <w:r w:rsidR="006915A1" w:rsidRPr="002A0DD2">
        <w:rPr>
          <w:rFonts w:ascii="Times New Roman" w:hAnsi="Times New Roman" w:cs="Times New Roman"/>
          <w:color w:val="000000"/>
          <w:sz w:val="26"/>
          <w:szCs w:val="26"/>
          <w:lang w:val="pt-BR"/>
        </w:rPr>
        <w:t xml:space="preserve">tác phẩm âm nhạc của tôi (chúng tôi) đạt giải, chúng tôi cam kết chuyển giao toàn bộ quyền sở hữu đối với tác phẩm âm nhạc và bản ghi âm cho Công ty Cổ phần Tập đoàn C.E.O </w:t>
      </w:r>
      <w:r>
        <w:rPr>
          <w:rFonts w:ascii="Times New Roman" w:hAnsi="Times New Roman" w:cs="Times New Roman"/>
          <w:color w:val="000000"/>
          <w:sz w:val="26"/>
          <w:szCs w:val="26"/>
          <w:lang w:val="pt-BR"/>
        </w:rPr>
        <w:t xml:space="preserve">để Tập đoàn </w:t>
      </w:r>
      <w:r w:rsidR="006915A1" w:rsidRPr="002A0DD2">
        <w:rPr>
          <w:rFonts w:ascii="Times New Roman" w:hAnsi="Times New Roman" w:cs="Times New Roman"/>
          <w:sz w:val="26"/>
          <w:szCs w:val="26"/>
          <w:lang w:val="nl-NL"/>
        </w:rPr>
        <w:t xml:space="preserve">toàn quyền khai thác, sử dụng </w:t>
      </w:r>
      <w:r w:rsidR="006915A1" w:rsidRPr="002A0DD2">
        <w:rPr>
          <w:rFonts w:ascii="Times New Roman" w:hAnsi="Times New Roman" w:cs="Times New Roman"/>
          <w:color w:val="000000"/>
          <w:sz w:val="26"/>
          <w:szCs w:val="26"/>
          <w:lang w:val="pt-BR"/>
        </w:rPr>
        <w:t>mà không</w:t>
      </w:r>
      <w:r>
        <w:rPr>
          <w:rFonts w:ascii="Times New Roman" w:hAnsi="Times New Roman" w:cs="Times New Roman"/>
          <w:color w:val="000000"/>
          <w:sz w:val="26"/>
          <w:szCs w:val="26"/>
          <w:lang w:val="pt-BR"/>
        </w:rPr>
        <w:t xml:space="preserve"> yêu cầu</w:t>
      </w:r>
      <w:r w:rsidR="006915A1" w:rsidRPr="002A0DD2">
        <w:rPr>
          <w:rFonts w:ascii="Times New Roman" w:hAnsi="Times New Roman" w:cs="Times New Roman"/>
          <w:color w:val="000000"/>
          <w:sz w:val="26"/>
          <w:szCs w:val="26"/>
          <w:lang w:val="pt-BR"/>
        </w:rPr>
        <w:t xml:space="preserve"> nhận thêm bất kỳ </w:t>
      </w:r>
      <w:r>
        <w:rPr>
          <w:rFonts w:ascii="Times New Roman" w:hAnsi="Times New Roman" w:cs="Times New Roman"/>
          <w:color w:val="000000"/>
          <w:sz w:val="26"/>
          <w:szCs w:val="26"/>
          <w:lang w:val="pt-BR"/>
        </w:rPr>
        <w:t xml:space="preserve">khoản </w:t>
      </w:r>
      <w:r w:rsidR="006915A1" w:rsidRPr="002A0DD2">
        <w:rPr>
          <w:rFonts w:ascii="Times New Roman" w:hAnsi="Times New Roman" w:cs="Times New Roman"/>
          <w:color w:val="000000"/>
          <w:sz w:val="26"/>
          <w:szCs w:val="26"/>
          <w:lang w:val="pt-BR"/>
        </w:rPr>
        <w:t>chi phí nào ngoài giá trị giải thưởng</w:t>
      </w:r>
      <w:r>
        <w:rPr>
          <w:rFonts w:ascii="Times New Roman" w:hAnsi="Times New Roman" w:cs="Times New Roman"/>
          <w:color w:val="000000"/>
          <w:sz w:val="26"/>
          <w:szCs w:val="26"/>
          <w:lang w:val="pt-BR"/>
        </w:rPr>
        <w:t xml:space="preserve"> đã công bố</w:t>
      </w:r>
      <w:r w:rsidR="006915A1" w:rsidRPr="002A0DD2">
        <w:rPr>
          <w:rFonts w:ascii="Times New Roman" w:hAnsi="Times New Roman" w:cs="Times New Roman"/>
          <w:color w:val="000000"/>
          <w:sz w:val="26"/>
          <w:szCs w:val="26"/>
          <w:lang w:val="pt-BR"/>
        </w:rPr>
        <w:t>.</w:t>
      </w:r>
    </w:p>
    <w:p w14:paraId="5B5553FD" w14:textId="0BE2E71E" w:rsidR="006915A1" w:rsidRPr="002A0DD2" w:rsidRDefault="006915A1" w:rsidP="006915A1">
      <w:pPr>
        <w:pStyle w:val="ListParagraph"/>
        <w:tabs>
          <w:tab w:val="num" w:pos="0"/>
        </w:tabs>
        <w:spacing w:line="320" w:lineRule="exact"/>
        <w:contextualSpacing w:val="0"/>
        <w:jc w:val="both"/>
        <w:rPr>
          <w:rFonts w:ascii="Times New Roman" w:hAnsi="Times New Roman" w:cs="Times New Roman"/>
          <w:color w:val="000000"/>
          <w:sz w:val="26"/>
          <w:szCs w:val="26"/>
          <w:lang w:val="pt-BR"/>
        </w:rPr>
      </w:pPr>
      <w:r w:rsidRPr="002A0DD2">
        <w:rPr>
          <w:rFonts w:ascii="Times New Roman" w:hAnsi="Times New Roman" w:cs="Times New Roman"/>
          <w:color w:val="000000"/>
          <w:sz w:val="26"/>
          <w:szCs w:val="26"/>
          <w:lang w:val="pt-BR"/>
        </w:rPr>
        <w:t xml:space="preserve">Tôi (Chúng tôi) xin </w:t>
      </w:r>
      <w:r w:rsidR="00EF5BFA">
        <w:rPr>
          <w:rFonts w:ascii="Times New Roman" w:hAnsi="Times New Roman" w:cs="Times New Roman"/>
          <w:color w:val="000000"/>
          <w:sz w:val="26"/>
          <w:szCs w:val="26"/>
          <w:lang w:val="pt-BR"/>
        </w:rPr>
        <w:t xml:space="preserve">hoàn toàn </w:t>
      </w:r>
      <w:r w:rsidRPr="002A0DD2">
        <w:rPr>
          <w:rFonts w:ascii="Times New Roman" w:hAnsi="Times New Roman" w:cs="Times New Roman"/>
          <w:color w:val="000000"/>
          <w:sz w:val="26"/>
          <w:szCs w:val="26"/>
          <w:lang w:val="pt-BR"/>
        </w:rPr>
        <w:t xml:space="preserve">chịu trách nhiệm trước pháp luật và Công ty </w:t>
      </w:r>
      <w:r w:rsidR="00EF5BFA">
        <w:rPr>
          <w:rFonts w:ascii="Times New Roman" w:hAnsi="Times New Roman" w:cs="Times New Roman"/>
          <w:color w:val="000000"/>
          <w:sz w:val="26"/>
          <w:szCs w:val="26"/>
          <w:lang w:val="pt-BR"/>
        </w:rPr>
        <w:t>c</w:t>
      </w:r>
      <w:r w:rsidRPr="002A0DD2">
        <w:rPr>
          <w:rFonts w:ascii="Times New Roman" w:hAnsi="Times New Roman" w:cs="Times New Roman"/>
          <w:color w:val="000000"/>
          <w:sz w:val="26"/>
          <w:szCs w:val="26"/>
          <w:lang w:val="pt-BR"/>
        </w:rPr>
        <w:t xml:space="preserve">ổ phần Tập đoàn C.E.O về </w:t>
      </w:r>
      <w:r w:rsidR="00EF5BFA">
        <w:rPr>
          <w:rFonts w:ascii="Times New Roman" w:hAnsi="Times New Roman" w:cs="Times New Roman"/>
          <w:color w:val="000000"/>
          <w:sz w:val="26"/>
          <w:szCs w:val="26"/>
          <w:lang w:val="pt-BR"/>
        </w:rPr>
        <w:t xml:space="preserve">tính chính xác, trung thực của các thông tin và </w:t>
      </w:r>
      <w:r w:rsidRPr="002A0DD2">
        <w:rPr>
          <w:rFonts w:ascii="Times New Roman" w:hAnsi="Times New Roman" w:cs="Times New Roman"/>
          <w:color w:val="000000"/>
          <w:sz w:val="26"/>
          <w:szCs w:val="26"/>
          <w:lang w:val="pt-BR"/>
        </w:rPr>
        <w:t>các nội dung cam kết tại Phiếu đăng ký này.</w:t>
      </w:r>
    </w:p>
    <w:p w14:paraId="7383F59C" w14:textId="5651618F" w:rsidR="006915A1" w:rsidRPr="002A0DD2" w:rsidRDefault="006915A1" w:rsidP="006915A1">
      <w:pPr>
        <w:tabs>
          <w:tab w:val="left" w:pos="3828"/>
          <w:tab w:val="right" w:leader="dot" w:pos="8460"/>
        </w:tabs>
        <w:spacing w:line="320" w:lineRule="exact"/>
        <w:ind w:left="3969"/>
        <w:jc w:val="center"/>
        <w:rPr>
          <w:rFonts w:ascii="Times New Roman" w:hAnsi="Times New Roman" w:cs="Times New Roman"/>
          <w:color w:val="000000"/>
          <w:sz w:val="26"/>
          <w:szCs w:val="26"/>
          <w:lang w:val="pt-BR"/>
        </w:rPr>
      </w:pPr>
      <w:r w:rsidRPr="002A0DD2">
        <w:rPr>
          <w:rFonts w:ascii="Times New Roman" w:hAnsi="Times New Roman" w:cs="Times New Roman"/>
          <w:color w:val="000000"/>
          <w:sz w:val="26"/>
          <w:szCs w:val="26"/>
          <w:lang w:val="pt-BR"/>
        </w:rPr>
        <w:t>……….., ngày…….tháng ……năm 20</w:t>
      </w:r>
      <w:r w:rsidR="00CB106C">
        <w:rPr>
          <w:rFonts w:ascii="Times New Roman" w:hAnsi="Times New Roman" w:cs="Times New Roman"/>
          <w:color w:val="000000"/>
          <w:sz w:val="26"/>
          <w:szCs w:val="26"/>
          <w:lang w:val="pt-BR"/>
        </w:rPr>
        <w:t>26</w:t>
      </w:r>
    </w:p>
    <w:p w14:paraId="287266AC" w14:textId="1AC9198E" w:rsidR="006915A1" w:rsidRPr="0036554C" w:rsidRDefault="006915A1" w:rsidP="006915A1">
      <w:pPr>
        <w:tabs>
          <w:tab w:val="right" w:leader="dot" w:pos="8460"/>
        </w:tabs>
        <w:spacing w:after="0" w:line="320" w:lineRule="exact"/>
        <w:ind w:left="3969"/>
        <w:jc w:val="center"/>
        <w:rPr>
          <w:rFonts w:ascii="Times New Roman" w:hAnsi="Times New Roman" w:cs="Times New Roman"/>
          <w:b/>
          <w:bCs/>
          <w:color w:val="000000"/>
          <w:sz w:val="28"/>
          <w:szCs w:val="28"/>
          <w:lang w:val="pt-BR"/>
        </w:rPr>
      </w:pPr>
      <w:r w:rsidRPr="0036554C">
        <w:rPr>
          <w:rFonts w:ascii="Times New Roman" w:hAnsi="Times New Roman" w:cs="Times New Roman"/>
          <w:b/>
          <w:bCs/>
          <w:color w:val="000000"/>
          <w:sz w:val="28"/>
          <w:szCs w:val="28"/>
          <w:lang w:val="pt-BR"/>
        </w:rPr>
        <w:t>Tác giả</w:t>
      </w:r>
      <w:r w:rsidR="008E6752">
        <w:rPr>
          <w:rFonts w:ascii="Times New Roman" w:hAnsi="Times New Roman" w:cs="Times New Roman"/>
          <w:b/>
          <w:bCs/>
          <w:color w:val="000000"/>
          <w:sz w:val="28"/>
          <w:szCs w:val="28"/>
          <w:lang w:val="pt-BR"/>
        </w:rPr>
        <w:t xml:space="preserve"> </w:t>
      </w:r>
      <w:r w:rsidRPr="0036554C">
        <w:rPr>
          <w:rFonts w:ascii="Times New Roman" w:hAnsi="Times New Roman" w:cs="Times New Roman"/>
          <w:b/>
          <w:bCs/>
          <w:color w:val="000000"/>
          <w:sz w:val="28"/>
          <w:szCs w:val="28"/>
          <w:lang w:val="pt-BR"/>
        </w:rPr>
        <w:t>tham dự</w:t>
      </w:r>
    </w:p>
    <w:p w14:paraId="47D997D8" w14:textId="77777777" w:rsidR="006915A1" w:rsidRPr="00967F2A" w:rsidRDefault="006915A1" w:rsidP="006915A1">
      <w:pPr>
        <w:tabs>
          <w:tab w:val="right" w:leader="dot" w:pos="8460"/>
        </w:tabs>
        <w:spacing w:after="0" w:line="320" w:lineRule="exact"/>
        <w:ind w:left="3969"/>
        <w:jc w:val="center"/>
        <w:rPr>
          <w:rFonts w:ascii="Times New Roman" w:hAnsi="Times New Roman" w:cs="Times New Roman"/>
          <w:i/>
          <w:iCs/>
          <w:color w:val="000000"/>
          <w:sz w:val="26"/>
          <w:szCs w:val="26"/>
          <w:lang w:val="pt-BR"/>
        </w:rPr>
      </w:pPr>
      <w:r w:rsidRPr="00967F2A">
        <w:rPr>
          <w:rFonts w:ascii="Times New Roman" w:hAnsi="Times New Roman" w:cs="Times New Roman"/>
          <w:i/>
          <w:iCs/>
          <w:color w:val="000000"/>
          <w:sz w:val="26"/>
          <w:szCs w:val="26"/>
          <w:lang w:val="pt-BR"/>
        </w:rPr>
        <w:t>(ký, ghi rõ họ tên)</w:t>
      </w:r>
    </w:p>
    <w:p w14:paraId="3E81FC77" w14:textId="77777777" w:rsidR="006915A1" w:rsidRDefault="006915A1" w:rsidP="004B6A15">
      <w:pPr>
        <w:spacing w:after="0" w:line="360" w:lineRule="auto"/>
        <w:jc w:val="center"/>
        <w:rPr>
          <w:rFonts w:ascii="Times New Roman" w:hAnsi="Times New Roman" w:cs="Times New Roman"/>
          <w:b/>
          <w:bCs/>
          <w:sz w:val="28"/>
          <w:szCs w:val="28"/>
        </w:rPr>
      </w:pPr>
    </w:p>
    <w:sectPr w:rsidR="006915A1" w:rsidSect="008E589E">
      <w:pgSz w:w="12240" w:h="15840"/>
      <w:pgMar w:top="864" w:right="907" w:bottom="864" w:left="172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435066A"/>
    <w:multiLevelType w:val="hybridMultilevel"/>
    <w:tmpl w:val="8F10FA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6F47628"/>
    <w:multiLevelType w:val="hybridMultilevel"/>
    <w:tmpl w:val="899EFDBC"/>
    <w:lvl w:ilvl="0" w:tplc="F856AB8E">
      <w:start w:val="1"/>
      <w:numFmt w:val="decimal"/>
      <w:lvlText w:val="5.%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29F021C"/>
    <w:multiLevelType w:val="hybridMultilevel"/>
    <w:tmpl w:val="1DE4F9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EA3F4B"/>
    <w:multiLevelType w:val="hybridMultilevel"/>
    <w:tmpl w:val="E39434D4"/>
    <w:lvl w:ilvl="0" w:tplc="BF2803FA">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040DDD"/>
    <w:multiLevelType w:val="hybridMultilevel"/>
    <w:tmpl w:val="237CBD40"/>
    <w:lvl w:ilvl="0" w:tplc="14C2B520">
      <w:start w:val="3"/>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0C7CEE"/>
    <w:multiLevelType w:val="hybridMultilevel"/>
    <w:tmpl w:val="3964F9B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0091429"/>
    <w:multiLevelType w:val="multilevel"/>
    <w:tmpl w:val="41D4D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8262F5"/>
    <w:multiLevelType w:val="hybridMultilevel"/>
    <w:tmpl w:val="8F88DD88"/>
    <w:lvl w:ilvl="0" w:tplc="6CB8393A">
      <w:start w:val="1"/>
      <w:numFmt w:val="decimal"/>
      <w:lvlText w:val="%1."/>
      <w:lvlJc w:val="left"/>
      <w:pPr>
        <w:ind w:left="1440" w:hanging="360"/>
      </w:pPr>
      <w:rPr>
        <w:rFonts w:ascii="Times New Roman" w:eastAsiaTheme="minorEastAsia" w:hAnsi="Times New Roman" w:cs="Times New Roman"/>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66A384F"/>
    <w:multiLevelType w:val="multilevel"/>
    <w:tmpl w:val="F81A8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DE6C63"/>
    <w:multiLevelType w:val="hybridMultilevel"/>
    <w:tmpl w:val="D76856DA"/>
    <w:lvl w:ilvl="0" w:tplc="4DC859B4">
      <w:start w:val="3"/>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360DF1"/>
    <w:multiLevelType w:val="hybridMultilevel"/>
    <w:tmpl w:val="B7608E4E"/>
    <w:lvl w:ilvl="0" w:tplc="D78CD026">
      <w:start w:val="25"/>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BF611F"/>
    <w:multiLevelType w:val="hybridMultilevel"/>
    <w:tmpl w:val="64408688"/>
    <w:lvl w:ilvl="0" w:tplc="1C38E28A">
      <w:numFmt w:val="bullet"/>
      <w:lvlText w:val="-"/>
      <w:lvlJc w:val="left"/>
      <w:pPr>
        <w:ind w:left="1280" w:hanging="360"/>
      </w:pPr>
      <w:rPr>
        <w:rFonts w:ascii="Times New Roman" w:eastAsia="Times New Roman" w:hAnsi="Times New Roman" w:cs="Times New Roman" w:hint="default"/>
      </w:rPr>
    </w:lvl>
    <w:lvl w:ilvl="1" w:tplc="04090003" w:tentative="1">
      <w:start w:val="1"/>
      <w:numFmt w:val="bullet"/>
      <w:lvlText w:val="o"/>
      <w:lvlJc w:val="left"/>
      <w:pPr>
        <w:ind w:left="2000" w:hanging="360"/>
      </w:pPr>
      <w:rPr>
        <w:rFonts w:ascii="Courier New" w:hAnsi="Courier New" w:cs="Courier New" w:hint="default"/>
      </w:rPr>
    </w:lvl>
    <w:lvl w:ilvl="2" w:tplc="04090005" w:tentative="1">
      <w:start w:val="1"/>
      <w:numFmt w:val="bullet"/>
      <w:lvlText w:val=""/>
      <w:lvlJc w:val="left"/>
      <w:pPr>
        <w:ind w:left="2720" w:hanging="360"/>
      </w:pPr>
      <w:rPr>
        <w:rFonts w:ascii="Wingdings" w:hAnsi="Wingdings" w:hint="default"/>
      </w:rPr>
    </w:lvl>
    <w:lvl w:ilvl="3" w:tplc="04090001" w:tentative="1">
      <w:start w:val="1"/>
      <w:numFmt w:val="bullet"/>
      <w:lvlText w:val=""/>
      <w:lvlJc w:val="left"/>
      <w:pPr>
        <w:ind w:left="3440" w:hanging="360"/>
      </w:pPr>
      <w:rPr>
        <w:rFonts w:ascii="Symbol" w:hAnsi="Symbol" w:hint="default"/>
      </w:rPr>
    </w:lvl>
    <w:lvl w:ilvl="4" w:tplc="04090003" w:tentative="1">
      <w:start w:val="1"/>
      <w:numFmt w:val="bullet"/>
      <w:lvlText w:val="o"/>
      <w:lvlJc w:val="left"/>
      <w:pPr>
        <w:ind w:left="4160" w:hanging="360"/>
      </w:pPr>
      <w:rPr>
        <w:rFonts w:ascii="Courier New" w:hAnsi="Courier New" w:cs="Courier New" w:hint="default"/>
      </w:rPr>
    </w:lvl>
    <w:lvl w:ilvl="5" w:tplc="04090005" w:tentative="1">
      <w:start w:val="1"/>
      <w:numFmt w:val="bullet"/>
      <w:lvlText w:val=""/>
      <w:lvlJc w:val="left"/>
      <w:pPr>
        <w:ind w:left="4880" w:hanging="360"/>
      </w:pPr>
      <w:rPr>
        <w:rFonts w:ascii="Wingdings" w:hAnsi="Wingdings" w:hint="default"/>
      </w:rPr>
    </w:lvl>
    <w:lvl w:ilvl="6" w:tplc="04090001" w:tentative="1">
      <w:start w:val="1"/>
      <w:numFmt w:val="bullet"/>
      <w:lvlText w:val=""/>
      <w:lvlJc w:val="left"/>
      <w:pPr>
        <w:ind w:left="5600" w:hanging="360"/>
      </w:pPr>
      <w:rPr>
        <w:rFonts w:ascii="Symbol" w:hAnsi="Symbol" w:hint="default"/>
      </w:rPr>
    </w:lvl>
    <w:lvl w:ilvl="7" w:tplc="04090003" w:tentative="1">
      <w:start w:val="1"/>
      <w:numFmt w:val="bullet"/>
      <w:lvlText w:val="o"/>
      <w:lvlJc w:val="left"/>
      <w:pPr>
        <w:ind w:left="6320" w:hanging="360"/>
      </w:pPr>
      <w:rPr>
        <w:rFonts w:ascii="Courier New" w:hAnsi="Courier New" w:cs="Courier New" w:hint="default"/>
      </w:rPr>
    </w:lvl>
    <w:lvl w:ilvl="8" w:tplc="04090005" w:tentative="1">
      <w:start w:val="1"/>
      <w:numFmt w:val="bullet"/>
      <w:lvlText w:val=""/>
      <w:lvlJc w:val="left"/>
      <w:pPr>
        <w:ind w:left="7040" w:hanging="360"/>
      </w:pPr>
      <w:rPr>
        <w:rFonts w:ascii="Wingdings" w:hAnsi="Wingdings" w:hint="default"/>
      </w:rPr>
    </w:lvl>
  </w:abstractNum>
  <w:abstractNum w:abstractNumId="21" w15:restartNumberingAfterBreak="0">
    <w:nsid w:val="4DF330A4"/>
    <w:multiLevelType w:val="multilevel"/>
    <w:tmpl w:val="A3E87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FAA6C82"/>
    <w:multiLevelType w:val="multilevel"/>
    <w:tmpl w:val="55A6468C"/>
    <w:lvl w:ilvl="0">
      <w:start w:val="25"/>
      <w:numFmt w:val="bullet"/>
      <w:lvlText w:val="-"/>
      <w:lvlJc w:val="left"/>
      <w:pPr>
        <w:tabs>
          <w:tab w:val="num" w:pos="720"/>
        </w:tabs>
        <w:ind w:left="720" w:hanging="360"/>
      </w:pPr>
      <w:rPr>
        <w:rFonts w:ascii="Cambria" w:eastAsiaTheme="minorEastAsia" w:hAnsi="Cambria" w:cstheme="minorBid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09F2399"/>
    <w:multiLevelType w:val="hybridMultilevel"/>
    <w:tmpl w:val="CA7ECE1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4" w15:restartNumberingAfterBreak="0">
    <w:nsid w:val="5AEF48FD"/>
    <w:multiLevelType w:val="multilevel"/>
    <w:tmpl w:val="9CACE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B99491A"/>
    <w:multiLevelType w:val="multilevel"/>
    <w:tmpl w:val="68226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0B47A30"/>
    <w:multiLevelType w:val="hybridMultilevel"/>
    <w:tmpl w:val="BDB4250A"/>
    <w:lvl w:ilvl="0" w:tplc="04090009">
      <w:start w:val="1"/>
      <w:numFmt w:val="bullet"/>
      <w:lvlText w:val=""/>
      <w:lvlJc w:val="left"/>
      <w:pPr>
        <w:ind w:left="1145" w:hanging="360"/>
      </w:pPr>
      <w:rPr>
        <w:rFonts w:ascii="Wingdings" w:hAnsi="Wingdings"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27" w15:restartNumberingAfterBreak="0">
    <w:nsid w:val="710239C5"/>
    <w:multiLevelType w:val="multilevel"/>
    <w:tmpl w:val="63B0F586"/>
    <w:lvl w:ilvl="0">
      <w:start w:val="1"/>
      <w:numFmt w:val="decimal"/>
      <w:lvlText w:val="%1."/>
      <w:lvlJc w:val="left"/>
      <w:pPr>
        <w:ind w:left="720" w:hanging="360"/>
      </w:pPr>
      <w:rPr>
        <w:color w:val="auto"/>
      </w:rPr>
    </w:lvl>
    <w:lvl w:ilvl="1">
      <w:start w:val="1"/>
      <w:numFmt w:val="decimal"/>
      <w:isLgl/>
      <w:lvlText w:val="%1.%2."/>
      <w:lvlJc w:val="left"/>
      <w:pPr>
        <w:ind w:left="1080" w:hanging="720"/>
      </w:pPr>
      <w:rPr>
        <w:rFonts w:hint="default"/>
        <w:b/>
        <w:bCs/>
        <w:i/>
        <w:iCs/>
        <w:color w:val="auto"/>
        <w:sz w:val="26"/>
        <w:szCs w:val="26"/>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94A6DE6"/>
    <w:multiLevelType w:val="hybridMultilevel"/>
    <w:tmpl w:val="BACEE7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99C34B1"/>
    <w:multiLevelType w:val="hybridMultilevel"/>
    <w:tmpl w:val="E3385606"/>
    <w:lvl w:ilvl="0" w:tplc="BF8E2CCC">
      <w:start w:val="3"/>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CC1479F"/>
    <w:multiLevelType w:val="hybridMultilevel"/>
    <w:tmpl w:val="2AA8B770"/>
    <w:lvl w:ilvl="0" w:tplc="332C765C">
      <w:numFmt w:val="bullet"/>
      <w:lvlText w:val="-"/>
      <w:lvlJc w:val="left"/>
      <w:pPr>
        <w:ind w:left="3240" w:hanging="360"/>
      </w:pPr>
      <w:rPr>
        <w:rFonts w:ascii="Times New Roman" w:eastAsiaTheme="minorEastAsia" w:hAnsi="Times New Roman"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num w:numId="1" w16cid:durableId="203177394">
    <w:abstractNumId w:val="8"/>
  </w:num>
  <w:num w:numId="2" w16cid:durableId="1996034421">
    <w:abstractNumId w:val="6"/>
  </w:num>
  <w:num w:numId="3" w16cid:durableId="413668420">
    <w:abstractNumId w:val="5"/>
  </w:num>
  <w:num w:numId="4" w16cid:durableId="368989276">
    <w:abstractNumId w:val="4"/>
  </w:num>
  <w:num w:numId="5" w16cid:durableId="1657492480">
    <w:abstractNumId w:val="7"/>
  </w:num>
  <w:num w:numId="6" w16cid:durableId="1728841936">
    <w:abstractNumId w:val="3"/>
  </w:num>
  <w:num w:numId="7" w16cid:durableId="1066956804">
    <w:abstractNumId w:val="2"/>
  </w:num>
  <w:num w:numId="8" w16cid:durableId="769854619">
    <w:abstractNumId w:val="1"/>
  </w:num>
  <w:num w:numId="9" w16cid:durableId="415908933">
    <w:abstractNumId w:val="0"/>
  </w:num>
  <w:num w:numId="10" w16cid:durableId="1872372869">
    <w:abstractNumId w:val="18"/>
  </w:num>
  <w:num w:numId="11" w16cid:durableId="125197808">
    <w:abstractNumId w:val="19"/>
  </w:num>
  <w:num w:numId="12" w16cid:durableId="1531839195">
    <w:abstractNumId w:val="27"/>
  </w:num>
  <w:num w:numId="13" w16cid:durableId="1145196592">
    <w:abstractNumId w:val="30"/>
  </w:num>
  <w:num w:numId="14" w16cid:durableId="727343245">
    <w:abstractNumId w:val="23"/>
  </w:num>
  <w:num w:numId="15" w16cid:durableId="130635293">
    <w:abstractNumId w:val="29"/>
  </w:num>
  <w:num w:numId="16" w16cid:durableId="674966281">
    <w:abstractNumId w:val="13"/>
  </w:num>
  <w:num w:numId="17" w16cid:durableId="1849367986">
    <w:abstractNumId w:val="12"/>
  </w:num>
  <w:num w:numId="18" w16cid:durableId="1352029093">
    <w:abstractNumId w:val="22"/>
  </w:num>
  <w:num w:numId="19" w16cid:durableId="971666553">
    <w:abstractNumId w:val="21"/>
  </w:num>
  <w:num w:numId="20" w16cid:durableId="1804226698">
    <w:abstractNumId w:val="24"/>
  </w:num>
  <w:num w:numId="21" w16cid:durableId="1380319542">
    <w:abstractNumId w:val="15"/>
  </w:num>
  <w:num w:numId="22" w16cid:durableId="281806442">
    <w:abstractNumId w:val="17"/>
  </w:num>
  <w:num w:numId="23" w16cid:durableId="1402484428">
    <w:abstractNumId w:val="25"/>
  </w:num>
  <w:num w:numId="24" w16cid:durableId="1091270776">
    <w:abstractNumId w:val="28"/>
  </w:num>
  <w:num w:numId="25" w16cid:durableId="1442800816">
    <w:abstractNumId w:val="26"/>
  </w:num>
  <w:num w:numId="26" w16cid:durableId="1894612041">
    <w:abstractNumId w:val="14"/>
  </w:num>
  <w:num w:numId="27" w16cid:durableId="1733918106">
    <w:abstractNumId w:val="20"/>
  </w:num>
  <w:num w:numId="28" w16cid:durableId="2033527051">
    <w:abstractNumId w:val="11"/>
  </w:num>
  <w:num w:numId="29" w16cid:durableId="761147850">
    <w:abstractNumId w:val="9"/>
  </w:num>
  <w:num w:numId="30" w16cid:durableId="825168463">
    <w:abstractNumId w:val="16"/>
  </w:num>
  <w:num w:numId="31" w16cid:durableId="163887736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30"/>
    <w:rsid w:val="00014A33"/>
    <w:rsid w:val="0001724D"/>
    <w:rsid w:val="00034616"/>
    <w:rsid w:val="00034625"/>
    <w:rsid w:val="00041F89"/>
    <w:rsid w:val="0005079C"/>
    <w:rsid w:val="00051442"/>
    <w:rsid w:val="0005782C"/>
    <w:rsid w:val="0006063C"/>
    <w:rsid w:val="000707EA"/>
    <w:rsid w:val="00072467"/>
    <w:rsid w:val="00082008"/>
    <w:rsid w:val="00085450"/>
    <w:rsid w:val="00093BD5"/>
    <w:rsid w:val="000A3892"/>
    <w:rsid w:val="000C355B"/>
    <w:rsid w:val="000D0F5B"/>
    <w:rsid w:val="000D2FDA"/>
    <w:rsid w:val="00111163"/>
    <w:rsid w:val="0011141B"/>
    <w:rsid w:val="00113A61"/>
    <w:rsid w:val="00125202"/>
    <w:rsid w:val="001410DA"/>
    <w:rsid w:val="00143174"/>
    <w:rsid w:val="00143622"/>
    <w:rsid w:val="0015074B"/>
    <w:rsid w:val="001511F7"/>
    <w:rsid w:val="0015568F"/>
    <w:rsid w:val="0016170C"/>
    <w:rsid w:val="001836CF"/>
    <w:rsid w:val="001C729C"/>
    <w:rsid w:val="001D346A"/>
    <w:rsid w:val="001F18F8"/>
    <w:rsid w:val="001F6613"/>
    <w:rsid w:val="00213CB3"/>
    <w:rsid w:val="00220713"/>
    <w:rsid w:val="00232EB1"/>
    <w:rsid w:val="002833EA"/>
    <w:rsid w:val="00286FA2"/>
    <w:rsid w:val="002928DE"/>
    <w:rsid w:val="0029639D"/>
    <w:rsid w:val="002A0DD2"/>
    <w:rsid w:val="002A45CE"/>
    <w:rsid w:val="002E3CFE"/>
    <w:rsid w:val="00317E6B"/>
    <w:rsid w:val="00323063"/>
    <w:rsid w:val="00326F90"/>
    <w:rsid w:val="00340E2D"/>
    <w:rsid w:val="00346ABB"/>
    <w:rsid w:val="003544FD"/>
    <w:rsid w:val="003645E7"/>
    <w:rsid w:val="00364E7E"/>
    <w:rsid w:val="0036554C"/>
    <w:rsid w:val="00397A7D"/>
    <w:rsid w:val="003A1E2D"/>
    <w:rsid w:val="003A45D6"/>
    <w:rsid w:val="003A5B7A"/>
    <w:rsid w:val="003A791B"/>
    <w:rsid w:val="003D4714"/>
    <w:rsid w:val="003E00DE"/>
    <w:rsid w:val="00404FAC"/>
    <w:rsid w:val="00413FF2"/>
    <w:rsid w:val="00432DBA"/>
    <w:rsid w:val="004509B9"/>
    <w:rsid w:val="004523EC"/>
    <w:rsid w:val="00481A0B"/>
    <w:rsid w:val="00493ED8"/>
    <w:rsid w:val="004A1E08"/>
    <w:rsid w:val="004A410A"/>
    <w:rsid w:val="004B5186"/>
    <w:rsid w:val="004B6A15"/>
    <w:rsid w:val="004D3472"/>
    <w:rsid w:val="004E1E20"/>
    <w:rsid w:val="004F4A67"/>
    <w:rsid w:val="004F66E9"/>
    <w:rsid w:val="0050122E"/>
    <w:rsid w:val="00517A61"/>
    <w:rsid w:val="005201BC"/>
    <w:rsid w:val="00522DA0"/>
    <w:rsid w:val="00527440"/>
    <w:rsid w:val="0055352B"/>
    <w:rsid w:val="005541C8"/>
    <w:rsid w:val="0057070D"/>
    <w:rsid w:val="00584DA2"/>
    <w:rsid w:val="00584DDA"/>
    <w:rsid w:val="005A4C34"/>
    <w:rsid w:val="005A7B92"/>
    <w:rsid w:val="005B2488"/>
    <w:rsid w:val="005C26E3"/>
    <w:rsid w:val="005C6B62"/>
    <w:rsid w:val="005D0FF1"/>
    <w:rsid w:val="005D1A70"/>
    <w:rsid w:val="005D4857"/>
    <w:rsid w:val="005D623F"/>
    <w:rsid w:val="005F0501"/>
    <w:rsid w:val="0061113B"/>
    <w:rsid w:val="00616A0D"/>
    <w:rsid w:val="0062320E"/>
    <w:rsid w:val="00641A6E"/>
    <w:rsid w:val="00654F73"/>
    <w:rsid w:val="00665366"/>
    <w:rsid w:val="00666456"/>
    <w:rsid w:val="00667FAC"/>
    <w:rsid w:val="0067708A"/>
    <w:rsid w:val="00690F33"/>
    <w:rsid w:val="006915A1"/>
    <w:rsid w:val="00697A5D"/>
    <w:rsid w:val="006B7DBA"/>
    <w:rsid w:val="006E2F06"/>
    <w:rsid w:val="007148AE"/>
    <w:rsid w:val="00722C08"/>
    <w:rsid w:val="007345C9"/>
    <w:rsid w:val="00740924"/>
    <w:rsid w:val="00746C6A"/>
    <w:rsid w:val="00747CAB"/>
    <w:rsid w:val="00752C45"/>
    <w:rsid w:val="0075314E"/>
    <w:rsid w:val="0076478B"/>
    <w:rsid w:val="007662A4"/>
    <w:rsid w:val="00774D8A"/>
    <w:rsid w:val="00781633"/>
    <w:rsid w:val="0079114F"/>
    <w:rsid w:val="007C5965"/>
    <w:rsid w:val="007D09CA"/>
    <w:rsid w:val="007F40C4"/>
    <w:rsid w:val="00802E5C"/>
    <w:rsid w:val="0080702B"/>
    <w:rsid w:val="0082113C"/>
    <w:rsid w:val="00822344"/>
    <w:rsid w:val="008268EC"/>
    <w:rsid w:val="00831C63"/>
    <w:rsid w:val="00866786"/>
    <w:rsid w:val="00871498"/>
    <w:rsid w:val="00894224"/>
    <w:rsid w:val="008A3C13"/>
    <w:rsid w:val="008A7E99"/>
    <w:rsid w:val="008C178E"/>
    <w:rsid w:val="008E0785"/>
    <w:rsid w:val="008E589E"/>
    <w:rsid w:val="008E5E5A"/>
    <w:rsid w:val="008E6752"/>
    <w:rsid w:val="008F2825"/>
    <w:rsid w:val="00911525"/>
    <w:rsid w:val="00930443"/>
    <w:rsid w:val="00930598"/>
    <w:rsid w:val="00967F2A"/>
    <w:rsid w:val="0097710E"/>
    <w:rsid w:val="00980B48"/>
    <w:rsid w:val="009910DE"/>
    <w:rsid w:val="00991716"/>
    <w:rsid w:val="009A2B3E"/>
    <w:rsid w:val="009B374B"/>
    <w:rsid w:val="009C16CA"/>
    <w:rsid w:val="009C3F06"/>
    <w:rsid w:val="009D6ABA"/>
    <w:rsid w:val="009E1822"/>
    <w:rsid w:val="009E30DE"/>
    <w:rsid w:val="00A10AAA"/>
    <w:rsid w:val="00A44BD8"/>
    <w:rsid w:val="00A51B67"/>
    <w:rsid w:val="00A54FC6"/>
    <w:rsid w:val="00A71D18"/>
    <w:rsid w:val="00A779F9"/>
    <w:rsid w:val="00A80EC1"/>
    <w:rsid w:val="00A86AB3"/>
    <w:rsid w:val="00A974F8"/>
    <w:rsid w:val="00AA1D8D"/>
    <w:rsid w:val="00AB1C5F"/>
    <w:rsid w:val="00AB71A6"/>
    <w:rsid w:val="00AB7C63"/>
    <w:rsid w:val="00AC42BF"/>
    <w:rsid w:val="00AD3434"/>
    <w:rsid w:val="00AE7982"/>
    <w:rsid w:val="00B075EA"/>
    <w:rsid w:val="00B12C56"/>
    <w:rsid w:val="00B13875"/>
    <w:rsid w:val="00B14D97"/>
    <w:rsid w:val="00B17998"/>
    <w:rsid w:val="00B43CF0"/>
    <w:rsid w:val="00B47730"/>
    <w:rsid w:val="00B600BB"/>
    <w:rsid w:val="00B77161"/>
    <w:rsid w:val="00B87894"/>
    <w:rsid w:val="00BA04FD"/>
    <w:rsid w:val="00BC4F6E"/>
    <w:rsid w:val="00BC7215"/>
    <w:rsid w:val="00BD2809"/>
    <w:rsid w:val="00BE2B35"/>
    <w:rsid w:val="00BE47B8"/>
    <w:rsid w:val="00BE5A69"/>
    <w:rsid w:val="00BF05E6"/>
    <w:rsid w:val="00BF2EC1"/>
    <w:rsid w:val="00C00F97"/>
    <w:rsid w:val="00C10A59"/>
    <w:rsid w:val="00C17964"/>
    <w:rsid w:val="00C379E2"/>
    <w:rsid w:val="00C5117E"/>
    <w:rsid w:val="00C716C7"/>
    <w:rsid w:val="00CB0664"/>
    <w:rsid w:val="00CB106C"/>
    <w:rsid w:val="00CD1790"/>
    <w:rsid w:val="00CF4509"/>
    <w:rsid w:val="00D22792"/>
    <w:rsid w:val="00D53759"/>
    <w:rsid w:val="00D579F0"/>
    <w:rsid w:val="00D64B7E"/>
    <w:rsid w:val="00D71BC3"/>
    <w:rsid w:val="00D951BE"/>
    <w:rsid w:val="00DB4FBF"/>
    <w:rsid w:val="00DD038C"/>
    <w:rsid w:val="00DF3609"/>
    <w:rsid w:val="00E12A7B"/>
    <w:rsid w:val="00E14633"/>
    <w:rsid w:val="00E212B0"/>
    <w:rsid w:val="00E40BD4"/>
    <w:rsid w:val="00E437B0"/>
    <w:rsid w:val="00E7478E"/>
    <w:rsid w:val="00EB1270"/>
    <w:rsid w:val="00EB4672"/>
    <w:rsid w:val="00EC402B"/>
    <w:rsid w:val="00EE1428"/>
    <w:rsid w:val="00EF5BFA"/>
    <w:rsid w:val="00F13A00"/>
    <w:rsid w:val="00F20C16"/>
    <w:rsid w:val="00F259D0"/>
    <w:rsid w:val="00F26589"/>
    <w:rsid w:val="00F36C3D"/>
    <w:rsid w:val="00F5407C"/>
    <w:rsid w:val="00F64834"/>
    <w:rsid w:val="00F83CA9"/>
    <w:rsid w:val="00F95119"/>
    <w:rsid w:val="00FA3CD6"/>
    <w:rsid w:val="00FB37D3"/>
    <w:rsid w:val="00FB6F4A"/>
    <w:rsid w:val="00FC003C"/>
    <w:rsid w:val="00FC4FD0"/>
    <w:rsid w:val="00FC693F"/>
    <w:rsid w:val="00FE43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FEBF02"/>
  <w14:defaultImageDpi w14:val="300"/>
  <w15:docId w15:val="{9402597B-FBA9-4EA7-B582-E56D10DFC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CommentReference">
    <w:name w:val="annotation reference"/>
    <w:basedOn w:val="DefaultParagraphFont"/>
    <w:uiPriority w:val="99"/>
    <w:semiHidden/>
    <w:unhideWhenUsed/>
    <w:rsid w:val="0001724D"/>
    <w:rPr>
      <w:sz w:val="16"/>
      <w:szCs w:val="16"/>
    </w:rPr>
  </w:style>
  <w:style w:type="paragraph" w:styleId="CommentText">
    <w:name w:val="annotation text"/>
    <w:basedOn w:val="Normal"/>
    <w:link w:val="CommentTextChar"/>
    <w:uiPriority w:val="99"/>
    <w:unhideWhenUsed/>
    <w:rsid w:val="0001724D"/>
    <w:pPr>
      <w:spacing w:line="240" w:lineRule="auto"/>
    </w:pPr>
    <w:rPr>
      <w:sz w:val="20"/>
      <w:szCs w:val="20"/>
    </w:rPr>
  </w:style>
  <w:style w:type="character" w:customStyle="1" w:styleId="CommentTextChar">
    <w:name w:val="Comment Text Char"/>
    <w:basedOn w:val="DefaultParagraphFont"/>
    <w:link w:val="CommentText"/>
    <w:uiPriority w:val="99"/>
    <w:rsid w:val="0001724D"/>
    <w:rPr>
      <w:sz w:val="20"/>
      <w:szCs w:val="20"/>
    </w:rPr>
  </w:style>
  <w:style w:type="paragraph" w:styleId="CommentSubject">
    <w:name w:val="annotation subject"/>
    <w:basedOn w:val="CommentText"/>
    <w:next w:val="CommentText"/>
    <w:link w:val="CommentSubjectChar"/>
    <w:uiPriority w:val="99"/>
    <w:semiHidden/>
    <w:unhideWhenUsed/>
    <w:rsid w:val="0001724D"/>
    <w:rPr>
      <w:b/>
      <w:bCs/>
    </w:rPr>
  </w:style>
  <w:style w:type="character" w:customStyle="1" w:styleId="CommentSubjectChar">
    <w:name w:val="Comment Subject Char"/>
    <w:basedOn w:val="CommentTextChar"/>
    <w:link w:val="CommentSubject"/>
    <w:uiPriority w:val="99"/>
    <w:semiHidden/>
    <w:rsid w:val="0001724D"/>
    <w:rPr>
      <w:b/>
      <w:bCs/>
      <w:sz w:val="20"/>
      <w:szCs w:val="20"/>
    </w:rPr>
  </w:style>
  <w:style w:type="paragraph" w:styleId="BalloonText">
    <w:name w:val="Balloon Text"/>
    <w:basedOn w:val="Normal"/>
    <w:link w:val="BalloonTextChar"/>
    <w:uiPriority w:val="99"/>
    <w:semiHidden/>
    <w:unhideWhenUsed/>
    <w:rsid w:val="000172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724D"/>
    <w:rPr>
      <w:rFonts w:ascii="Segoe UI" w:hAnsi="Segoe UI" w:cs="Segoe UI"/>
      <w:sz w:val="18"/>
      <w:szCs w:val="18"/>
    </w:rPr>
  </w:style>
  <w:style w:type="paragraph" w:styleId="Revision">
    <w:name w:val="Revision"/>
    <w:hidden/>
    <w:uiPriority w:val="99"/>
    <w:semiHidden/>
    <w:rsid w:val="00911525"/>
    <w:pPr>
      <w:spacing w:after="0" w:line="240" w:lineRule="auto"/>
    </w:pPr>
  </w:style>
  <w:style w:type="character" w:styleId="Hyperlink">
    <w:name w:val="Hyperlink"/>
    <w:basedOn w:val="DefaultParagraphFont"/>
    <w:uiPriority w:val="99"/>
    <w:unhideWhenUsed/>
    <w:rsid w:val="004D3472"/>
    <w:rPr>
      <w:color w:val="0000FF" w:themeColor="hyperlink"/>
      <w:u w:val="single"/>
    </w:rPr>
  </w:style>
  <w:style w:type="character" w:customStyle="1" w:styleId="UnresolvedMention1">
    <w:name w:val="Unresolved Mention1"/>
    <w:basedOn w:val="DefaultParagraphFont"/>
    <w:uiPriority w:val="99"/>
    <w:semiHidden/>
    <w:unhideWhenUsed/>
    <w:rsid w:val="004D34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1BC269-2786-4FF4-881C-E6874CBDA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336</Words>
  <Characters>1917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Thieu-VPTD</cp:lastModifiedBy>
  <cp:revision>13</cp:revision>
  <cp:lastPrinted>2025-12-23T04:49:00Z</cp:lastPrinted>
  <dcterms:created xsi:type="dcterms:W3CDTF">2025-12-23T04:56:00Z</dcterms:created>
  <dcterms:modified xsi:type="dcterms:W3CDTF">2026-01-28T01:17:00Z</dcterms:modified>
  <cp:category/>
</cp:coreProperties>
</file>